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6098" w14:textId="6c06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Тартогай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24/15. Зарегистрировано Департаментом юстиции Кызылординской области 18 июня 2018 года № 6335.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Тартогай Шиелийского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 районного</w:t>
            </w: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 xml:space="preserve">от "31" мая 2018 года № 24/15 </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Тартогай Шиелийского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4"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с изменением, внесенным решением Шиелийского районного маслихата Кызылординской области от 23.11.2023 </w:t>
      </w:r>
      <w:r>
        <w:rPr>
          <w:rFonts w:ascii="Times New Roman"/>
          <w:b w:val="false"/>
          <w:i w:val="false"/>
          <w:color w:val="000000"/>
          <w:sz w:val="28"/>
        </w:rPr>
        <w:t>№ 8/25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1" w:id="20"/>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Шиелийского районного маслихата Кызылординской области от 29.09.2021 </w:t>
      </w:r>
      <w:r>
        <w:rPr>
          <w:rFonts w:ascii="Times New Roman"/>
          <w:b w:val="false"/>
          <w:i w:val="false"/>
          <w:color w:val="000000"/>
          <w:sz w:val="28"/>
        </w:rPr>
        <w:t>№ 12/14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4"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w:t>
      </w:r>
    </w:p>
    <w:bookmarkEnd w:id="39"/>
    <w:p>
      <w:pPr>
        <w:spacing w:after="0"/>
        <w:ind w:left="0"/>
        <w:jc w:val="both"/>
      </w:pPr>
      <w:r>
        <w:rPr>
          <w:rFonts w:ascii="Times New Roman"/>
          <w:b w:val="false"/>
          <w:i w:val="false"/>
          <w:color w:val="000000"/>
          <w:sz w:val="28"/>
        </w:rPr>
        <w:t>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Start w:name="z53" w:id="4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1"/>
    <w:bookmarkStart w:name="z54" w:id="42"/>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3"/>
    <w:bookmarkStart w:name="z67" w:id="4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4"/>
    <w:bookmarkStart w:name="z68" w:id="4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5"/>
    <w:bookmarkStart w:name="z69" w:id="4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6"/>
    <w:bookmarkStart w:name="z70" w:id="4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7"/>
    <w:bookmarkStart w:name="z71" w:id="4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