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faf0ca" w14:textId="6faf0c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Шиелийского районного маслихата от 22 декабря 2017 года № 18/3 "О районном бюджете на 2018-2020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Шиелийского районного маслихата Кызылординской области от 31 мая 2018 года № 24/2. Зарегистрировано Департаментом юстиции Кызылординской области 13 июня 2018 года № 6316.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кодекса Республики Казахстан от 4 декабря 2008 года "Бюджетный кодекс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Шиелийский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Шиелийского районного маслихата от 22 декабря 2017 года </w:t>
      </w:r>
      <w:r>
        <w:rPr>
          <w:rFonts w:ascii="Times New Roman"/>
          <w:b w:val="false"/>
          <w:i w:val="false"/>
          <w:color w:val="000000"/>
          <w:sz w:val="28"/>
        </w:rPr>
        <w:t>№ 18/3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районном бюджете на 2018-2020 годы" (зарегистрировано в Реестре государственной регистрации нормативных правовых актов за номером 6102 от 28 декабря 2017 года, опубликовано эталонном контрольном банке нормативных правовых актов Республики Казахстан от 1 февраля 2017 года)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районный бюджет на 2018-2020 годы согласно приложениям 1, 2, 3 соответственно, в том числе на 2018 год в следующих объемах: 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- 14 575 172 тысяча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- 1 573 259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- 16 630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- 40 000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- 12 945 283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- 14 706 204,9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- 190 158 тысяч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- 262 224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- 72 066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--321 191;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- 321 191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- 262 224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- 72 066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- 131 032,9 тысяч тенге;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2018 года и подлежит официальному опубликованию.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внеочередной cессии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маслихата,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Сыздык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Шиелийского районного маслихата от "31" мая 2018 года № 24/2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Шиелийского районного маслихата от "22" декабря 2017 года № 18/3</w:t>
            </w:r>
          </w:p>
        </w:tc>
      </w:tr>
    </w:tbl>
    <w:bookmarkStart w:name="z33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2018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3"/>
        <w:gridCol w:w="1040"/>
        <w:gridCol w:w="1041"/>
        <w:gridCol w:w="6358"/>
        <w:gridCol w:w="29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2"/>
        </w:tc>
        <w:tc>
          <w:tcPr>
            <w:tcW w:w="29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3"/>
          <w:p>
            <w:pPr>
              <w:spacing w:after="20"/>
              <w:ind w:left="20"/>
              <w:jc w:val="both"/>
            </w:pPr>
          </w:p>
          <w:bookmarkEnd w:id="23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"/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"/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14575172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6"/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1573259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"/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473803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"/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473803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"/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436536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"/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436536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"/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620493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"/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599387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"/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1982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"/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18194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"/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"/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29927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"/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8085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"/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6215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"/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14207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"/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"/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2"/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16630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"/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2403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"/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2316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"/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14227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"/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14227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47"/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"/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39000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"/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"/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51"/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12945283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"/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12945283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"/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12945283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  <w:bookmarkEnd w:id="54"/>
        </w:tc>
        <w:tc>
          <w:tcPr>
            <w:tcW w:w="29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"/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"/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"/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14706204, 9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59"/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575905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"/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24981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"/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24765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"/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127275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"/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124444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2831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"/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130514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"/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130514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"/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26832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"/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26489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"/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36274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"/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36274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"/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85037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"/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18218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66819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47272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47272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активов и закупок района (города областного значения)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22500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14548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7952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"/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13411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"/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промышленности и туризма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13411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61809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61584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74"/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11126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"/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11126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"/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6649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4182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77"/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20202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"/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20202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"/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20202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80"/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10034522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"/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48086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"/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48086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"/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9900003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"/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33162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"/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7221924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"/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178834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"/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170462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8"/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84965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9"/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26803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18683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0"/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36515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1616069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1"/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471716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2"/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65438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65438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3"/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20995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18755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4"/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  <w:bookmarkEnd w:id="95"/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6"/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97"/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1005864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6605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6605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8"/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27645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9"/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27645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0"/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971614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1"/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268171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ритуальных услуг по захоронению умерших Героев Советского Союза, "Халық Қаһарманы", Героев Социалистического труда, награжденных Орденом Славы трех степеней и орденом "Отан" из числа участников и инвалидов войны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2"/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45847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3"/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18142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граждан, награжденных от 26 июля 1999 года орденами "Отан", "Данк", удостоенных высокого звания "Халық қаһарманы", почетных званий республики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4"/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8129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5"/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324402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6"/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97567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7"/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66428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8"/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56041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9"/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2141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0"/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43753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1"/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39389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12"/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575874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3"/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13169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4"/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6669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562453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7561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549326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4155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5"/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6"/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энергетического аудита многоквартирных жилых домов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17"/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538636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8"/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75695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9"/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75695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0"/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280897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1"/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20196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2"/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90083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зоопарков и дендропарков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7897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3"/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105694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4"/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 - культурного наследия и доступа к ним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55229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5"/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66154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6"/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33861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7"/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15515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8"/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16128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9"/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111026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0"/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16391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77089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1"/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1525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2"/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13861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4864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4864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33"/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271707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4"/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116919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5"/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82893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6"/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оказанию социальной поддержки специалистов 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34026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7"/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21769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8"/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15769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9"/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133019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0"/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20337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1"/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4737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2"/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3174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3"/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4"/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102481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45"/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39912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6"/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39912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7"/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39912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48"/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187725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13278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улиц населенных пунктов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13278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9"/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174447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0"/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170751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2689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51"/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23567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2"/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11924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3"/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11924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4"/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5"/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6"/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7"/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158"/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9"/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0"/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161"/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1421058,9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2"/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1421058,9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31,4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412146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1005580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3"/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190158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4"/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262224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5"/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262224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6"/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262224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67"/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72066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72066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72066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8"/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-321191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9"/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321191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70"/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262224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262224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262224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</w:t>
            </w:r>
          </w:p>
          <w:bookmarkEnd w:id="171"/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72066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72066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72066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72"/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131032,9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131032,9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131032,9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Шиелийского районного маслихата от "31" мая 2018 года № 24/2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Шиелийского районного маслихата от "22" декабря 2017 года № 18/3</w:t>
            </w:r>
          </w:p>
        </w:tc>
      </w:tr>
    </w:tbl>
    <w:bookmarkStart w:name="z252" w:id="1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Список бюджетных программ на 2018 год аппаратов акимов поселков, сельских округов.</w:t>
      </w:r>
    </w:p>
    <w:bookmarkEnd w:id="17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86"/>
        <w:gridCol w:w="1611"/>
        <w:gridCol w:w="1611"/>
        <w:gridCol w:w="5010"/>
        <w:gridCol w:w="288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174"/>
        </w:tc>
        <w:tc>
          <w:tcPr>
            <w:tcW w:w="28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5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6"/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7"/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8"/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286012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79"/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130514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0"/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130514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1"/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130514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82"/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48086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48086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48086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  <w:bookmarkEnd w:id="183"/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184"/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6605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5"/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6605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6"/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6605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87"/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13169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8"/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13169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9"/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6669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90"/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75695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1"/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75695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2"/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75695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93"/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11924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11924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Шиелийского районного маслихата от "31" мая 2018 года № 24/2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7 к решению Шиелийского районного маслихата от "22" декабря 2017 года № 18/3 </w:t>
            </w:r>
          </w:p>
        </w:tc>
      </w:tr>
    </w:tbl>
    <w:bookmarkStart w:name="z282" w:id="1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районного бюджета, направленных на реализацию бюджетных инвестиции на 2018-2020 год.</w:t>
      </w:r>
    </w:p>
    <w:bookmarkEnd w:id="19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73"/>
        <w:gridCol w:w="2680"/>
        <w:gridCol w:w="2680"/>
        <w:gridCol w:w="279"/>
        <w:gridCol w:w="468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195"/>
        </w:tc>
      </w:tr>
      <w:tr>
        <w:trPr>
          <w:trHeight w:val="30" w:hRule="atLeast"/>
        </w:trPr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6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7"/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</w:tr>
      <w:tr>
        <w:trPr>
          <w:trHeight w:val="30" w:hRule="atLeast"/>
        </w:trPr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8"/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9"/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</w:tr>
      <w:tr>
        <w:trPr>
          <w:trHeight w:val="30" w:hRule="atLeast"/>
        </w:trPr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200"/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</w:tr>
      <w:tr>
        <w:trPr>
          <w:trHeight w:val="30" w:hRule="atLeast"/>
        </w:trPr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201"/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</w:tr>
      <w:tr>
        <w:trPr>
          <w:trHeight w:val="30" w:hRule="atLeast"/>
        </w:trPr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</w:tr>
      <w:tr>
        <w:trPr>
          <w:trHeight w:val="30" w:hRule="atLeast"/>
        </w:trPr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202"/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3"/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</w:tr>
      <w:tr>
        <w:trPr>
          <w:trHeight w:val="30" w:hRule="atLeast"/>
        </w:trPr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</w:tr>
      <w:tr>
        <w:trPr>
          <w:trHeight w:val="30" w:hRule="atLeast"/>
        </w:trPr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4"/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</w:tr>
      <w:tr>
        <w:trPr>
          <w:trHeight w:val="30" w:hRule="atLeast"/>
        </w:trPr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решению Шиелийского районного маслихата от "31" мая 2018 года № 24/2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8 к решению Шиелийского районного маслихата от "22" декабря 2017 года № 18/3 </w:t>
            </w:r>
          </w:p>
        </w:tc>
      </w:tr>
    </w:tbl>
    <w:bookmarkStart w:name="z304" w:id="2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между поселками, сельскими округами трансфертов, передаваемыеорганам местного самоуправления из районного бюджета на 2018 год</w:t>
      </w:r>
    </w:p>
    <w:bookmarkEnd w:id="20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5"/>
        <w:gridCol w:w="248"/>
        <w:gridCol w:w="1880"/>
        <w:gridCol w:w="1465"/>
        <w:gridCol w:w="1742"/>
        <w:gridCol w:w="1604"/>
        <w:gridCol w:w="2641"/>
        <w:gridCol w:w="1673"/>
        <w:gridCol w:w="662"/>
      </w:tblGrid>
      <w:tr>
        <w:trPr>
          <w:trHeight w:val="30" w:hRule="atLeast"/>
        </w:trPr>
        <w:tc>
          <w:tcPr>
            <w:tcW w:w="3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П/н</w:t>
            </w:r>
          </w:p>
          <w:bookmarkEnd w:id="206"/>
        </w:tc>
        <w:tc>
          <w:tcPr>
            <w:tcW w:w="2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налогов</w:t>
            </w:r>
          </w:p>
        </w:tc>
        <w:tc>
          <w:tcPr>
            <w:tcW w:w="6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по доходам, не облагаемым у источника выплаты (101202)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 физических лиц (104102)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 на земли населенных пунктов с физических лиц (104302)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 с физических лиц (104402)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Взимаемые с юридических лиц земельный участок которых расположение в городе районного значение селе, поселке, земельный налог на земли населенных пункт (104309)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транспотрный средства взимемые с юридических лиц (104404)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07"/>
        </w:tc>
        <w:tc>
          <w:tcPr>
            <w:tcW w:w="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08"/>
        </w:tc>
        <w:tc>
          <w:tcPr>
            <w:tcW w:w="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Актоған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</w:t>
            </w:r>
          </w:p>
        </w:tc>
      </w:tr>
      <w:tr>
        <w:trPr>
          <w:trHeight w:val="30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09"/>
        </w:tc>
        <w:tc>
          <w:tcPr>
            <w:tcW w:w="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Жолек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</w:t>
            </w:r>
          </w:p>
        </w:tc>
      </w:tr>
      <w:tr>
        <w:trPr>
          <w:trHeight w:val="30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210"/>
        </w:tc>
        <w:tc>
          <w:tcPr>
            <w:tcW w:w="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Жиделиарык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11"/>
        </w:tc>
        <w:tc>
          <w:tcPr>
            <w:tcW w:w="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Жанатурмыс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</w:t>
            </w:r>
          </w:p>
        </w:tc>
      </w:tr>
      <w:tr>
        <w:trPr>
          <w:trHeight w:val="30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12"/>
        </w:tc>
        <w:tc>
          <w:tcPr>
            <w:tcW w:w="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Каргалы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</w:t>
            </w:r>
          </w:p>
        </w:tc>
      </w:tr>
      <w:tr>
        <w:trPr>
          <w:trHeight w:val="30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213"/>
        </w:tc>
        <w:tc>
          <w:tcPr>
            <w:tcW w:w="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Когалы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</w:t>
            </w:r>
          </w:p>
        </w:tc>
      </w:tr>
      <w:tr>
        <w:trPr>
          <w:trHeight w:val="30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214"/>
        </w:tc>
        <w:tc>
          <w:tcPr>
            <w:tcW w:w="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Майлытогай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</w:tr>
      <w:tr>
        <w:trPr>
          <w:trHeight w:val="30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  <w:bookmarkEnd w:id="215"/>
        </w:tc>
        <w:tc>
          <w:tcPr>
            <w:tcW w:w="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Ортакшыл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</w:t>
            </w:r>
          </w:p>
        </w:tc>
      </w:tr>
      <w:tr>
        <w:trPr>
          <w:trHeight w:val="30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  <w:bookmarkEnd w:id="216"/>
        </w:tc>
        <w:tc>
          <w:tcPr>
            <w:tcW w:w="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Теликол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</w:t>
            </w:r>
          </w:p>
        </w:tc>
      </w:tr>
      <w:tr>
        <w:trPr>
          <w:trHeight w:val="30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7"/>
        </w:tc>
        <w:tc>
          <w:tcPr>
            <w:tcW w:w="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5858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