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650b" w14:textId="6a16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19 марта 2018 года № 140. Зарегистрировано Департаментом юстиции Кызылординской области 9 апреля 2018 года № 6244. Утратило силу решением Шиелийского районного маслихата Кызылординской области от 27 июня 2023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№16299) акимат Шиелийского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Шиелийского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"Аппарат акима Шиелийского района" акимата Шиелийского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Шиелийского района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Шиелийского района" (зарегистрировано в Реестре государственных регистрации нормативных правовых актов №5784, опубликованное 21 апреля 2017 года в эталонном контрольном банке нормативных правовых актов Республики Казахстан)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2018 года № 140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Шиелийского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“Б” местных исполнительных органов Шиелийского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порядок оценки деятельности административных государственных служащих корпуса “Б” (далее - служащие корпуса “Б” 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руководитель-лицо, по отношению которому оцениваемый служащий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“А” либо исходя из специфики деятельности служащего корпуса “Б”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- оценка) проводится для определения эффективности и качества их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- уполномоченное лицо), создается Комиссия по оценке (далее-Комиссия),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“А”.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“превосходно”.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“ эффективно”.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“удовлетворительно”.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“неудовлетворительно”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“Б”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“соответствует ожиданиям”.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“не соответствует ожиданиям” по данной конкретной компетенции.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“Корректировка Комиссией результатов оценки (в случае наличия)” протокола.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“Б” местных 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“УТВЕРЖДАЮ” Вышестоящий руководитель ________________________________ (фамилия, инициалы) дата ____________________________ подпись _________________________ 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“А”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“Б” местных 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“УТВЕРЖДАЮ” Вышестоящий руководитель ________________________________ (фамилия, инициалы) дата ____________________________ подпись _________________________ </w:t>
            </w:r>
          </w:p>
        </w:tc>
      </w:tr>
    </w:tbl>
    <w:bookmarkStart w:name="z1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“Б” местных 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служащего:___________________________________________________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“не соответствует ожиданиям”)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“Б”, в круг должностных обязанностей которых не входят вопросы оказания государственных услуг, не оцениваются по компетенциям “Ориентация на потребителя услуг” и “Информирование потребителей услуг”.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“Б” местных 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Поведенческие индикаторы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бессистемно;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коллегам;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услуг;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ограничений;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стандартам;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“Б” местных 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“УТВЕРЖДАЮ” Уполномоченное лицо ________________________________ (фамилия, инициалы) дата ____________________________ подпись _________________________ </w:t>
            </w:r>
          </w:p>
        </w:tc>
      </w:tr>
    </w:tbl>
    <w:bookmarkStart w:name="z4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2"/>
    <w:bookmarkStart w:name="z4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3"/>
    <w:bookmarkStart w:name="z4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04"/>
    <w:bookmarkStart w:name="z4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5"/>
    <w:bookmarkStart w:name="z4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06"/>
    <w:bookmarkStart w:name="z4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12"/>
    <w:bookmarkStart w:name="z4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13"/>
    <w:bookmarkStart w:name="z4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14"/>
    <w:bookmarkStart w:name="z4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______________________</w:t>
      </w:r>
    </w:p>
    <w:bookmarkEnd w:id="215"/>
    <w:bookmarkStart w:name="z4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6"/>
    <w:bookmarkStart w:name="z4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______________________</w:t>
      </w:r>
    </w:p>
    <w:bookmarkEnd w:id="217"/>
    <w:bookmarkStart w:name="z4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8"/>
    <w:bookmarkStart w:name="z4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 Дата: ______________________</w:t>
      </w:r>
    </w:p>
    <w:bookmarkEnd w:id="219"/>
    <w:bookmarkStart w:name="z4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