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a9e1" w14:textId="32aa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21/16. Зарегистрировано Департаментом юстиции Кызылординской области 2 апреля 2018 года № 6226. Утратило силу решением Шиелийского районного маслихата Кызылординской области от 13 декабря 2022 года № 32/16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под № 16299)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Шиелийского районного маслихата Кызылординской области от 03.08.2022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Шиелийского районного маслихата от 07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 (зарегистрировано в Реестре государственной регистрации нормативных правовых актов за номером 5806 от 24 апреля 2017 года, опубликовано в эталонном контрольном банке нормативных правовых актов Республики Казахстан от 04 мая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маслихата Шиелийского района"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маслихата Шиелийского района от 20 марта 2018 года №21/16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маслихата Шиелийского" (далее – служащие).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секретарем Шиелийского районного маслихата (далее – секретарь маслихата), создается Комиссия по оценке (далее – Комиссия).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Шиелийского районного маслихата Кызылординской области от 03.08.2022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отделения управления персоналом и документального обеспечения и двумя другими служащими государственного органа.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Шиелийского районного маслихата Кызылординской области от 03.08.2022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Шиелийского районного маслихата Кызылординской области от 03.08.2022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Шиелийского района"</w:t>
            </w:r>
          </w:p>
        </w:tc>
      </w:tr>
    </w:tbl>
    <w:bookmarkStart w:name="z1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Шиелийского района"</w:t>
            </w:r>
          </w:p>
        </w:tc>
      </w:tr>
    </w:tbl>
    <w:bookmarkStart w:name="z17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6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4"/>
    <w:bookmarkStart w:name="z2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5"/>
    <w:bookmarkStart w:name="z2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6"/>
    <w:bookmarkStart w:name="z2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2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8"/>
    <w:bookmarkStart w:name="z2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4"/>
    <w:bookmarkStart w:name="z2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5"/>
    <w:bookmarkStart w:name="z2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6"/>
    <w:bookmarkStart w:name="z2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7"/>
    <w:bookmarkStart w:name="z2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8"/>
    <w:bookmarkStart w:name="z2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9"/>
    <w:bookmarkStart w:name="z2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0"/>
    <w:bookmarkStart w:name="z2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91"/>
    <w:bookmarkStart w:name="z2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