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ea3a" w14:textId="dd9e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22 декабря 2017 года №18/3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февраля 2018 года № 20/2. Зарегистрировано Департаментом юстиции Кызылординской области 12 марта 2018 года № 6193.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18/3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6102 от 28 декабря 2017 года, опубликовано эталонном контрольном банке нормативных правовых актов Республики Казахстан от 1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1, 2, 3 соответственно,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- 13 872 090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- 1 573 259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- 16 630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- 12 242 201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- 14 003 122,9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- 190 158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- 262 224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- 72 066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--321 191;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- 321 191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- 262 224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- 72 066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- 131 032,9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февраля 2018 года №20/2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"22" декабря 2017 года №18/3 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040"/>
        <w:gridCol w:w="1041"/>
        <w:gridCol w:w="6358"/>
        <w:gridCol w:w="2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13872090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12242201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12242201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4"/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14003122, 9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9617639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1421058,9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1421058,9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7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Шиелийского районного маслихата от "27" февраля 2018 года №20/2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"22" декабря 2017 года №18/3 </w:t>
            </w:r>
          </w:p>
        </w:tc>
      </w:tr>
    </w:tbl>
    <w:bookmarkStart w:name="z24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Шиелийского районного маслихата от "27" февраля 2018 года №20/2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Шиелийского районного маслихата от "22" декабря 2017 года №18/3 </w:t>
            </w:r>
          </w:p>
        </w:tc>
      </w:tr>
    </w:tbl>
    <w:bookmarkStart w:name="z27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2018-2020 год.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680"/>
        <w:gridCol w:w="2680"/>
        <w:gridCol w:w="279"/>
        <w:gridCol w:w="4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"27" февраля 2018 года №20/2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Шиелийского районного маслихата от "22" декабря 2017 года №18/3 </w:t>
            </w:r>
          </w:p>
        </w:tc>
      </w:tr>
    </w:tbl>
    <w:bookmarkStart w:name="z29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передаваемыеорганам местного самоуправления из районного бюджета на 2018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248"/>
        <w:gridCol w:w="1880"/>
        <w:gridCol w:w="1465"/>
        <w:gridCol w:w="1742"/>
        <w:gridCol w:w="1604"/>
        <w:gridCol w:w="2641"/>
        <w:gridCol w:w="1673"/>
        <w:gridCol w:w="662"/>
      </w:tblGrid>
      <w:tr>
        <w:trPr>
          <w:trHeight w:val="30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206"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транспотрный средства взимемые с юридических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Актоған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