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3a24" w14:textId="11d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Теренозек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268. Зарегистрировано Департаментом юстиции Кызылординской области 28 декабря 2018 года № 6607.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584377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31611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548283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587983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3606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поселка Теренозек в 2019 году 389364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