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3fe9" w14:textId="5623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Наги Ильясов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26 декабря 2018 года № 267. Зарегистрировано Департаментом юстиции Кызылординской области 28 декабря 2018 года № 6606.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решения – в редакции решения Сырдарьинского районного маслихата Кызылординской области от 10.06.2019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Наги Ильясов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108306, 5 тысяч тенге, в том числе: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2743 тысяч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105563, 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109669, 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-1362, 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1362, 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1362, 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Сырдарьинского районного маслихата Кызылординской области от 19.11.2019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субвенций передаваемых из районного бюджета в бюджет сельского округа Н.Ильясов в 2019 году 83679 тысяч тенге.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Ж.Ембергенов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26 декабря 2018 года №267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Н.Ильясов на 2019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Сырдарьинского районного маслихата Кызылординской области от 19.11.2019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1"/>
        <w:gridCol w:w="4164"/>
        <w:gridCol w:w="37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108306, 5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105563, 5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105563, 5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105563, 5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109669, 4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29119, 5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29119, 5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28067, 9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1051, 6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40081, 4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40081, 4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23434, 5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23434, 5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23434,5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-1362,9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1362, 9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1362, 9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1362, 9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1362, 9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Сырдарьинского районного маслихата от 26 декабря 2018 года №267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Н.Ильясов на 2020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644"/>
        <w:gridCol w:w="27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Сырдарьинского районного маслихата от 26 декабря 2018 года №267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Н.Ильясов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644"/>
        <w:gridCol w:w="27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