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8b919" w14:textId="3e8b9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Сырдарьинского районного маслихата от 26 декабря 2017 года №168 "О бюджетах на 2018–2020 годы поселка и сельских округов Сырдарьинского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Сырдарьинского районного маслихата Кызылординской области от 8 октября 2018 года № 239. Зарегистрировано Департаментом юстиции Кызылординской области 15 октября 2018 года № 6457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от 4 декабря 2008 года "Бюджетный кодекс Республики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Сырдарьинский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Сырдарьинского районного маслихата от 26 декабря 2017 года </w:t>
      </w:r>
      <w:r>
        <w:rPr>
          <w:rFonts w:ascii="Times New Roman"/>
          <w:b w:val="false"/>
          <w:i w:val="false"/>
          <w:color w:val="000000"/>
          <w:sz w:val="28"/>
        </w:rPr>
        <w:t>№ 168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бюджетах на 2018-2020 годы поселка и сельских округов Сырдарьинского района" (зарегистрировано в Реестре государственной регистрации нормативных правовых актов за номером 6128, опубликовано в эталонном контрольном банке нормативных правовых актов Республики Казахстан 23 января 2018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1)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доходы – 1092322 тысяч тенге, в том числе: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432636 тысяч тенге; 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135448 тысяч тенге;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43632 тысяч тенге, в том числе: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26148 тысяч тенге;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1306 тысяч тенге;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955 тысяч тенге;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3881 тысяч тенге;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4002 тысяч тенге;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3226 тысяч тенге;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–1310 тысяч тенге;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2804 тысяч тенге;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3935 тысяч тенге, в том числе: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1983 тысяч тенге; 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79 тысяч тенге;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34 тысяч тенге;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1671 тысяч тенге;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78 тысяч тенге;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5 тысяч тенге;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53 тысяч тенге;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32 тысяч тенге;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1044755 тысяч тенге, в том числе: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404505 тысяч тенге; 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87343 тысяч тенге;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80365 тысяч тенге;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75843 тысяч тенге;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131368 тысяч тенге;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87504 тысяч тенге;</w:t>
      </w:r>
    </w:p>
    <w:bookmarkEnd w:id="36"/>
    <w:bookmarkStart w:name="z41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75582 тысяч тенге;</w:t>
      </w:r>
    </w:p>
    <w:bookmarkEnd w:id="37"/>
    <w:bookmarkStart w:name="z4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102245 тысяч тенге.".</w:t>
      </w:r>
    </w:p>
    <w:bookmarkEnd w:id="38"/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2)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"2) затраты – 1092322 тысяч тенге, в том числе:</w:t>
      </w:r>
    </w:p>
    <w:bookmarkEnd w:id="40"/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поселок Теренозек – 432636 тысяч тенге; 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Ширкейли – 88728 тысяч тенге;</w:t>
      </w:r>
    </w:p>
    <w:bookmarkEnd w:id="42"/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Н.Ильясов – 81354 тысяч тенге;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Акжарма – 81395 тысяч тенге;</w:t>
      </w:r>
    </w:p>
    <w:bookmarkEnd w:id="44"/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Шаган – 135448 тысяч тенге;</w:t>
      </w:r>
    </w:p>
    <w:bookmarkEnd w:id="45"/>
    <w:bookmarkStart w:name="z50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Когалыколь – 90735 тысяч тенге;</w:t>
      </w:r>
    </w:p>
    <w:bookmarkEnd w:id="46"/>
    <w:bookmarkStart w:name="z51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Бесарык – 76945 тысяч тенге;</w:t>
      </w:r>
    </w:p>
    <w:bookmarkEnd w:id="47"/>
    <w:bookmarkStart w:name="z52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Амангельды – 105081 тысяч тенге.".</w:t>
      </w:r>
    </w:p>
    <w:bookmarkEnd w:id="4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2018 года и подлежит официальному опубликованию.</w:t>
      </w:r>
    </w:p>
    <w:bookmarkEnd w:id="4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28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сессии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Б.Есназар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Е.Ажикенов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Сырдарьинского районного маслихата от 08 октября 2018 года №239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Сырдарьинского районного маслихата от 26 декабря 2017 года №168 </w:t>
            </w:r>
          </w:p>
        </w:tc>
      </w:tr>
    </w:tbl>
    <w:bookmarkStart w:name="z59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Теренозек на 2018 год</w:t>
      </w:r>
    </w:p>
    <w:bookmarkEnd w:id="5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08"/>
        <w:gridCol w:w="1234"/>
        <w:gridCol w:w="1234"/>
        <w:gridCol w:w="6717"/>
        <w:gridCol w:w="22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2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26148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404505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125189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83221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41198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162865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161915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27836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87392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32439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31596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29154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физкультурно-оздоровительных и спортивных мероприятий на местном уровне</w:t>
            </w:r>
          </w:p>
        </w:tc>
        <w:tc>
          <w:tcPr>
            <w:tcW w:w="22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