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ed27" w14:textId="ec0e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22 декабря 2017 года №153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24 сентября 2018 года № 231. Зарегистрировано Департаментом юстиции Кызылординской области 1 октября 2018 года № 6445.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6120, опубликовано в эталонном контрольном банке нормативных правовых актов Республики Казахстан 17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доходы –8012273,4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4487622,5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8895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– 10885,5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3504870,4 тысяч тенге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затраты – 8143730,2 тысяч тенге 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3) чистое бюджетное кредитование – 159397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225804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66407 тысяч тенге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4) сальдо от операций с финансовыми активами – 4000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5) дефицит бюджета – - 294853,8 тысяч тенге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6) финансирование дефицита бюджета –294853,8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-225804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66472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135521,8 тысяч тенге.".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24 сентября 2018 года № 231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22 декабря 2017 года № 153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1089"/>
        <w:gridCol w:w="1089"/>
        <w:gridCol w:w="6655"/>
        <w:gridCol w:w="2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8012273,4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4487622,5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156945,9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4136637,9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3504870,4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3504870,4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8143730,2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434740,7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39246,4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126075,8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106057,2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4178305,2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3492752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3307775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342763,2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29842,3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6659,6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441632,7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4053,4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158332,9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46547,3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773795,5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435239,7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70880,5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266298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96039,1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107443,7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248898,2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172985,2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1271349,5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пополнение уставного капитала юридического лица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средствм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