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b2f0" w14:textId="152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июля 2018 года № 206. Зарегистрировано Департаментом юстиции Кызылординской области 4 июля 2018 года № 6371. Утратило силу решением Сырдарьинского районного маслихата Кызылординской области от 18 марта 2020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Сырдарьинского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7"/>
        <w:gridCol w:w="4223"/>
      </w:tblGrid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Абдыкалыков_______________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15 " июня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206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Сырдарьинского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4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обьекта налогооблажения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