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f9e9" w14:textId="a60f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Ширкейли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202. Зарегистрировано Департаментом юстиции Кызылординской области 4 июля 2018 года № 6367.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Ширкейли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 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 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202</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Ширкейли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Ширкейли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Ширкейли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Ширкейли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