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b7a" w14:textId="cf9b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Н.Илиясова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200. Зарегистрировано Департаментом юстиции Кызылординской области 4 июля 2018 года № 6365.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Н.Илиясова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№200</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Н. Илиясова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Н.Илиясова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Н.Илиясова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Н.Илиясова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