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b90c" w14:textId="728b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16 апреля 2018 года № 119. Зарегистрировано Департаментом юстиции Кызылординской области 26 апреля 2018 года № 6271.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Законом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Сырдарьинского района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двух до четырех процентов от численности рабочих мест, без учета рабочих мест на тяжелых работах, работах с вредными, опасными условиями труда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следующие постановления акимата Сырдарьинского района: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Сырдарьинского района от 22 мая 2017 года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инвалидов" (зарегистрировано в Реестре государственной регистрации нормативных правовых актов за № 5872 и опубликовано в эталонном контрольном банке нормативных правовых актов Республики Казахстан от 16 июня 2017 года);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Сырдарьинского района от 04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Сырдарьинского района от 22 мая 2017 года № 132 "Об установлении квоты рабочих мест для трудоустройства инвалидов" (зарегистрировано в Реестре государственной регистрации нормативных правовых актов за № 5936 и опубликовано в эталонном контрольном банке нормативных правовых актов Республики Казахстан от 30 августа 2017 года).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Сырдарьинского района.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Сырдарьинского района от "16" апреля 2018 года № 119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в размере от двух до четырех процентов от численности рабочих мест, без учета рабочих мест на тяжелых работах, работах с вредными, опасными условиями труда на 2018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5454"/>
        <w:gridCol w:w="1710"/>
        <w:gridCol w:w="2613"/>
        <w:gridCol w:w="1264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квоты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 от списочной численности работников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рабочих мест для инвалидов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"Сырдарьинская центральная районная больница с амбулаторно -поликлинической услугой" управления здравоохранения Кызылординской области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"Сырдарьинский районный отдел образования"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"Имени МАДИ ХАДЖИ"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– лицей №36 имени Абдильды Тажибаева Сырдарьинского районного отдела образования"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№126 Сырдарьинского районного отдела образования"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 35 имени Исы Токтыбаева" Сырдарьинского районного отдела образования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№137" Сырдарьинского районного отдела образования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"Бесарык"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"Мағжан и К"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клуб Калжан Ахун" коммунального государственного учреждения "Аппарат акима сельского округа Калжан ахун"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