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d2f5" w14:textId="d30d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Сырдарьинского районного маслихата от 22 декабря 2017 года №153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4 апреля 2018 года № 186. Зарегистрировано Департаментом юстиции Кызылординской области 13 апреля 2018 года № 6253.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6120, опубликовано в Эталонном контрольном банке нормативных правовых актов Республики Казахстан 17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7745344,2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4985532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2982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18889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2737941,2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7880801 тысяч тенге";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159397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225804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66407 тысяч тенге";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- 294853,8 тысяч тенге";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–294853,8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-225804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66472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135521,8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04 апреля 2018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22 декабря 2017 года №153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655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7745344,2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2737941,2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2737941,2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7"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3996259,6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04 апреля 2018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Сырдарьинского районного маслихата от 22 декабря 2017 года №153 </w:t>
            </w:r>
          </w:p>
        </w:tc>
      </w:tr>
    </w:tbl>
    <w:bookmarkStart w:name="z24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2018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741"/>
        <w:gridCol w:w="1295"/>
        <w:gridCol w:w="1384"/>
        <w:gridCol w:w="1651"/>
        <w:gridCol w:w="1295"/>
        <w:gridCol w:w="1293"/>
        <w:gridCol w:w="1028"/>
        <w:gridCol w:w="1472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  <w:bookmarkEnd w:id="18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90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191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192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193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21456,4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194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61399,9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195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196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  <w:bookmarkEnd w:id="197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112159,2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