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1318" w14:textId="29b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Косуйенки Жанакорганского района Кызылординской области от 24 декабря 2018 года № 5. Зарегистрировано Департаментом юстиции Кызылординской области 29 декабря 2018 года № 6634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3 от 09 августа 2018 года, аким сельского округа Косуйенки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Косуйенки сельского округа Косуйенки имя "Сәрсен Сариев".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Косуйенки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