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3508" w14:textId="0cb3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Аккорган Жанакорганского района Кызылординской области от 7 декабря 2018 года № 74. Зарегистрировано Департаментом юстиции Кызылординской области 20 декабря 2018 года № 6572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Законам Республики Казахстан от 8 декабря 1993 года "Об административно-территориальном устройстве Республики Казахстан и заключением областной ономастической комиссии от 9 августа 2018 года № 3 аким сельского округа Аккорган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"Аққорған" на имя "Әсен Құлымбетов" села Тугискен сельского округа Аккорган Жанакорганского района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первой официальной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Аккорган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Садыков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