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3f08" w14:textId="ee73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Шалхия Жанакорганского района Кызылординской области от 12 ноября 2018 года № 119. Зарегистрировано Департаментом юстиции Кызылординской области 4 декабря 2018 года № 6546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в Республики Казахстан" и заключением областной ономастической комиссии от 9 августа 2018 года №3, аким поселка Шалхия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"Орталық" именем "Шоманбай Абжалов" поселка Шалхия Жанакорганского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поселка Шалхия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Садыков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