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4ef4" w14:textId="d4e4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Жанакорган Жанакорганского района Кызылординской области от 27 ноября 2018 года № 182. Зарегистрировано Департаментом юстиции Кызылординской области 13 декабря 2018 года № 6562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заключением Кызылординской областной ономастической комиссии № 2 от 12 июня и № 3 от 09 августа 2018 года аким поселка Жанакорган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улицам поселка Жанакорган: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"Алтыкрант -4" имя "Ахмет Шынтаев";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Жанакорган имя "Әбіш Шоқыбаев";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улице "Саяжай - 3" имя "Қырашбай Жақыпов";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улице №1 пересекаемой с улицией "Победы" имя "Оразбек Қашқынов;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улице "Саяжай - 6" имя "Тасан Әбенов";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улице "МАИ бекеті - 11" имя "Үсен Дүйсенов".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акима поселка Жанакорган № 102 "О присвоении наименований улицам" от 21 сентября 2018 года.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вводится в действие по истечении десяти календарных дней после дня первого официального опубликования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поселка Жанакорган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