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542" w14:textId="e8ec5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поселков и сельских округов на 2019-2021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27 декабря 2018 года № 300. Зарегистрировано Департаментом юстиции Кызылординской области 29 декабря 2018 года № 6632.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бюджеты поселков и сельских округов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1-33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2019 год в следующих объемах: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2 827 426,6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1 357 391,6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106 668,1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140 480,1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293 162,5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131 306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98 366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193 124,9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137 173,1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127 812,5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139 924,8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102 017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135 939 тысяч тенге: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93 658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8 198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3 985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5 419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4 336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3 635 тысяч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4 492 тысяч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3 142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2 646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3 464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2 964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960 тысяч тенге: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100 тысяч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0;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715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0;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0;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79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0;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0;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36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30 тысяч тенге;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392,1 тысяч тенге;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392,1 тысяч тенге;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2 690 135,5 тысяч тенге: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1 263 633,6 тысяч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98 470,1 тысяч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135 780,1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287 743,5 тысяч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126 970 тысяч тенге;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94 731 тысяч тенге;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188 553,9 тысяч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133 639 тысяч тенге;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125 166,5 тысяч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136 424,8 тысяч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99 023 тысяч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2 920 257,8 тысяч тенге, в том числе: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1 430 545,9 тысяч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107 506,9 тысяч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Келинтобе – 141 504,1 тысяч тенге;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Аккорган – 296 046,1 тысяч тенге;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Кожакент – 132 150,6 тысяч тенге;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Сунаката – 101 196 тысяч тенге;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Томенарык – 200 343,9 тысяч тенге;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Суттикудык – 138 029,5 тысяч тенге;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Акуйик – 129 005,5 тысяч тенге;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140 168,2 тысяч тенге;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Жанарык – 103 761,1 тысяч тенге;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92 831,2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субвенции выделенные из районного бюджета бюджетам поселков и сельских округов на 2019 год в объеме – 2 075 046,4 тысяч тенге,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Жанакорган – 998 398,2 тысяч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Шалхия – 83 795,1 тысяч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Келинтобинский сельский округ – 110 091,1 тысяч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Аккорганский сельский округ – 167 010 тысяч тенге;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Кожакентский сельский округ – 94 392 тысяч тенге;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Сунакатинский сельский округ – 80 979 тысяч тенге;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Томенарыкский сельский округ – 138 757 тысяч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Суттикудыкский сельский округ – 115 349 тысяч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Акуюкский сельский округ – 104 052 тысяч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Бесарыкский сельский округ – 113 870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Жанарыкский сельский округ – 68 353 тысяч тенге.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2019 года и подлежит официальному опубликованию. </w:t>
      </w:r>
    </w:p>
    <w:bookmarkEnd w:id="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ХХVІІІ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Жанакорганского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внеочередной ХХVІІІ сессии Жанакорганского районного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</w:t>
            </w:r>
          </w:p>
        </w:tc>
      </w:tr>
    </w:tbl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Жанакорган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4"/>
        <w:gridCol w:w="5042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1 357 391,6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93 658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1 263 633,6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1 430 545,9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84 976,2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79 542,2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975 686,4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333 931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634 263,4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7 492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157 140,7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96 687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43 408,7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153 245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73 154,3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внеочередной ХХVІІІ сессии Жанакорганского районного маслихатa от 27 декабря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300</w:t>
            </w:r>
          </w:p>
        </w:tc>
      </w:tr>
    </w:tbl>
    <w:bookmarkStart w:name="z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Жанакорган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7"/>
        <w:gridCol w:w="898"/>
        <w:gridCol w:w="1219"/>
        <w:gridCol w:w="1219"/>
        <w:gridCol w:w="5240"/>
        <w:gridCol w:w="28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26 372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1 150 989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874 366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865 655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30 947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42 926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107 044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18 265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25 631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Жанакорган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1173"/>
        <w:gridCol w:w="1174"/>
        <w:gridCol w:w="5042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85 918,7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52 395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28 056,7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1 085 688,3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1 171 707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890 104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881 236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108 969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26 093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01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поселка Шалхия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106 668,1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98 470,1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107 506,9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25 363,8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59 119,1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31 486,1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трансфертов.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поселка Шалхия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0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поселка Шалхия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0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Келинтобе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140 480,1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135 780,1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76 326,1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0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Келинтобинского сельского округа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1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Келинтобинского сельского округа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3 548,7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1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Аккорган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293 162,5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287 743,5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296 046,1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42 071,6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205 772,2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134 324,7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27 005,3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21 451,3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1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Аккорганского сельского округа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17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Аккорганского сельского округа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1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Кожакент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132 150,6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26 411,6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21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Кожакенткого сельского округа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2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Кожакенткого сельского округа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3 996,8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106 646,2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2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Сунаката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27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Сунакатинского сельского округа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29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Сунакатинского сельского округа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922"/>
        <w:gridCol w:w="1252"/>
        <w:gridCol w:w="1252"/>
        <w:gridCol w:w="5381"/>
        <w:gridCol w:w="25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2 809,6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90 671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47 404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5 757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31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Томенарык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193 124,9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200 343,9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33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Томенарыкского сельского округа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152 133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35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Томенарыкского сельского округа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37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Суттикудык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137 173,1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138 029,5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21 809,4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91 581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3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Суттикудыкского сельского округа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120 913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82 273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4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Суттикудыкского сельского округа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2 935,5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43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Акуйик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127 812,5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125 166,5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129 005,5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26 966,5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252,5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4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Акуюкского сельского округа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47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Акуюкского сельского округа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103 806,6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49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Бесарык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20"/>
        <w:gridCol w:w="1220"/>
        <w:gridCol w:w="5241"/>
        <w:gridCol w:w="28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139 924,8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136 424,8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140 168,2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29 483,4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5 446,4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66 322,8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26 762,8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39 560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5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Бесарыкского сельского округа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126 587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5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Бесарыкского сельского округа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69"/>
        <w:gridCol w:w="5454"/>
        <w:gridCol w:w="24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66 735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12 563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5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сельского округа Жанарык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– в редакции решения Жанакорганского районного маслихата Кызылординской области от 26.12.2019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898"/>
        <w:gridCol w:w="1219"/>
        <w:gridCol w:w="1220"/>
        <w:gridCol w:w="5240"/>
        <w:gridCol w:w="28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103 761,1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3 672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5 308,4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10 039,7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10 105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  <w:tr>
        <w:trPr>
          <w:trHeight w:val="30" w:hRule="atLeast"/>
        </w:trPr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57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Жанарыкского сельского округа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 внеочередной ХХVІІІ сессии Жанакорганского районного маслихатa от 27 декабря 2018 года № 300</w:t>
            </w:r>
          </w:p>
        </w:tc>
      </w:tr>
    </w:tbl>
    <w:bookmarkStart w:name="z159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Жанарыкского сельского округа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