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6f68" w14:textId="6316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2017 года №05-16/199 "О бюджетах поселков и сельских округов на 2018-2020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2018 года № 288. Зарегистрировано Департаментом юстиции Кызылординской области 27 декабря 2018 года № 6594.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года" (зарегистрировано в Реестре государственной регистрации нормативных правовых актов за номером 6126, опубликовано в Эталонном контрольном банке нормативных правовых актов Республики Казахстан от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поселка и сельских округов на 2018-2020 годы согласно приложениям 1, 2, 3, 4, 5, 6, 7, 8, 9, 10, 11,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2 558 193,7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1 288 237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97 578,2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126 240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214 819,5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112 593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94 284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171 310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126 909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120 633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126 222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120 102,3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81 623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5 777,3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4 317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3 310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3 952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3 305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4 469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2 987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4 819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3 133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2 410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855,7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346,9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31,2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31,2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31,2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88,2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31,2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91,2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31,2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31,2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67,2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1113,0 тысяч теңге, в том числе: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1113,0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2 436 122,7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1 206 267,1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91 769,7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121 891,8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211 478,3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108 552,8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90 947,8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166 749,8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122 777,8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115 782,8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123 021,8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76 883,0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2 558 524,6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1 288 347,2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97 578,9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126 240,0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214 828,3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112 593,3тысяч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94 287,9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171 310,0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127 110,6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120 633,3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126 227,1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79 368,0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330,9 тысяч тенге".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Шалхия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Келинтобинского сельского округа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Аккорганского сельского округа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Кожакентского сельского округа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Сунакатинского сельского округа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Томенарыкского сельского округа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Суттикудыкского сельского округа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Акуюкского сельского округа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Бесарыкского сельского округа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очередной ХХVІІ сессии Жанакорганского районного маслихатa от 26 декабря 2018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ХІХ сессии Жанакорганского районного маслихатa от 27 декабря 2017 года № 05-16/199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Жанарыкского сельского округа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