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db39" w14:textId="387d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Жанакорганскому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30 ноября 2018 года № 680. Зарегистрировано Департаментом юстиции Кызылординской области 24 декабря 2018 года № 6576. Утратило силу постановлением Жанакорганского районного акимата Кызылординской области от 10 июля 2020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Жанакорганского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коэффициенты зонирования, учитывающие месторасположение объектов налогообложения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Жанакорганскому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Кызылординской области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Б. Ниеталиев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октябрь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"30" ноября 2018 года № 680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по Жанакорганскому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Жанакорганского районного акимата Кызылординской области от 12.06.2019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2788"/>
        <w:gridCol w:w="2454"/>
        <w:gridCol w:w="4277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поселка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Машбек Налибаев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Талап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Акуюк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Тугискен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Сатымсай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Билибай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Косуенки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Калгансыр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Кашканкол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Баспаккол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Апанкак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Кызылмакташы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Куттыкожа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Суттикудык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Такыркол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