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7d1" w14:textId="4d2e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Жанакорганского районного маслихата от 26 декабря 2017 года №05-16/186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4 декабря 2018 года № 279. Зарегистрировано Департаментом юстиции Кызылординской области 7 декабря 2018 года № 6554.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№6115, опубликовано в Эталонном контрольном банке нормативных правовых актов Республики Казахстан от 23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15 031 612,6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1 962 089,6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13 018 419,0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15 087 870,7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194 362,0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284 076,0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89 714,0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250 620,1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- 250 620,1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56 258,1 тысяч тенге".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ХVІІІ сессии Жанакорганского районного маслихатa от 26 декабря 2017 года № 05-16/186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1001"/>
        <w:gridCol w:w="1001"/>
        <w:gridCol w:w="6114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15031612,6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15087870,7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1113435,5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157616,7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325207,5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419265,6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403262,6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347253,7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143281,5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8307219,3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357745,1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327497,5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7301540,2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7093850,2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763601,5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239072,1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499603,4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208939,7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467979,2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873794,5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873794,5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44903,7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 физическим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ХVІІІ сессии Жанакорганского районного маслихатa от 26 декабря 2017 года № 05-16/186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поселку, сельским округам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5"/>
        <w:gridCol w:w="1802"/>
        <w:gridCol w:w="1549"/>
        <w:gridCol w:w="1338"/>
        <w:gridCol w:w="1762"/>
        <w:gridCol w:w="1763"/>
        <w:gridCol w:w="1235"/>
        <w:gridCol w:w="166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государственного органа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1058"/>
        <w:gridCol w:w="1258"/>
        <w:gridCol w:w="1658"/>
        <w:gridCol w:w="1259"/>
        <w:gridCol w:w="2494"/>
        <w:gridCol w:w="1659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80454,4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51124,7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860623,7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с/о – сельский округ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ХХVІ сессии Жанакорганского районного маслихатa от 4 декабря 2018 года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ХVІІІ сессии Жанакорганского районного маслихатa от 26 декабря 2017 года № 05-16/186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480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390526,6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390526,6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Водоснабжение и водаотведение.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148499,0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жилых домов на участке Саяжай в поселке Жанакорган Жанакорганского района Кызылординской области. Водоснабжение и водоотведение"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Электроснабжение и теплоснабжение.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Соофинансирование электроснабжение и теплоснабжение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жилых домов на участке Саяжай в поселке Жанакорган Жанакорганского района. Газификация и благоустройство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Жанаарык Жанакорганского района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