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52cf" w14:textId="5125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Жанакорганского района от 5 апреля 2018 года № 490 "Об установлении квоты рабочих мест для инвалидов на 2018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28 ноября 2018 года № 673. Зарегистрировано Департаментом юстиции Кызылординской области 30 ноября 2018 года № 6541.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Жанакорганского района от 5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 490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 на 2018 год" (зарегистрировано в Реестре государственной регистрации нормативных правовых актов № 6267, опубликовано 4 мая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Жанакорганского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Жанакорганского района от "28" ноября 2018 года №673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Жанакорганского района от "05" апреля 2018 года №490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/человек/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/человек/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"Жанакорганский аграрно-технический колледж"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192 отдела образования Жанакорганского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213 отдела образования Жанакорганского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164 отдела образования Жанакорганского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196 отдел образования Жанакорганского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№ 184 отдела образования Жанакорганского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209 имени А. Абуталипова отдела образования Жанакорганского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