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0307" w14:textId="aff0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апреля 2018 года № 219. Зарегистрировано Департаментом юстиции Кызылординской области 11 мая 2018 года № 6291. Утратило силу решением Жанакорганского районного маслихата Кызылординской области от 22 апреля 2019 года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22.04.2019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Жанакорганского районного маслихата от 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вывоз и захоронение твердых бытовых отходов по поселку Жанакорган" (зарегистрировано в Реестре государственной регистрации нормативных правовых актов за №4763, опубликовано в газете "Жаңақорған тынысы" от 4 октября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Жанакорганского районного маслихата от 23 апреля 2018 года №219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Жанакорганскому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4143"/>
        <w:gridCol w:w="2808"/>
        <w:gridCol w:w="3867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Домовладение неблагоустроенное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Жанакорганского районного маслихата от 23 апреля 2018 года №219 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коммунальных отходов по Жанакорганскому району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385"/>
        <w:gridCol w:w="4069"/>
        <w:gridCol w:w="4546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Тарифы для сбора, вывоз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отходов жилых домов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вывоз твердых бытовых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абонентов-хозяйствующих субъектов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кубический метр (м3)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твердых бытовых отходов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