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d914" w14:textId="fe4d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2017 года №05-16/199 "О бюджетах поселков и сельских округов на 2018-2020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апреля 2018 года № 215. Зарегистрировано Департаментом юстиции Кызылординской области 4 мая 2018 года № 6285.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года" (зарегистрировано в Реестре государственной регистрации нормативных правовых актов за номером 6126, опубликовано в Эталонном контрольном банке нормативных правовых актов Республики Казахстан от 24 января 2018 года)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поселка и сельских округов на 2018-2020 годы согласно приложениям 1-11,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2 521 246,3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Жанакорган–1 285 183,3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Шалхия–94 962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округ–125 840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округ–189 652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округ–112 385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округ–88 906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округ–174 875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округ–125 647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округ–121 482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округ–78 794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–119 302,3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Жанакорган–81 623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Шалхия–5 277,3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округ–4 317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округ–3 310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округ–3 952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округ–3 305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округ–4 469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округ–2 987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округ–4 819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округ–3 133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округ–2 110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855,7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Жанакорган– 346,9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Шалхия– 31,2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округ– 31,2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округ–31,2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округ–88,2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округ–31,2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округ–91,2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округ–31,2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округ–31,2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округ–67,2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округ–75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–2 401 088,3 тысяч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Жанакорган–1 203 213,4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Шалхия–89 653,5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округ–121 491,8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округ–186 310,8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округ–108 344,8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округ–85 569,8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округ–170 314,8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округ–122 628,8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округ– 116 631,8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округ–120 319,8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округ–76 609,0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2 521 577,2 тысяч тенге, в том числе: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Жанакорган–1 285 293,5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Шалхия–94 962,7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округ–125 840,0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округ–189 660,8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округ–112 385,3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округ–88 909,9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округ–174 875,0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- 125 848,6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округ–121 482,3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округ–123 525,1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округ–78 794,0 тысяч тенге.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 0; в том числе: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бюджета–0."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используемые остатки бюджетных средств –330,9 тысяч тенге;"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 и подлежит официальному опубликованию.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неочередной ХІХ сессии Жанакорганского районного маслихатa от 27 декабря 2018 года №05-16/199 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2018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14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на 2018 года поселка Шалхия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21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Келинтобинского сельского округа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0"/>
          <w:p>
            <w:pPr>
              <w:spacing w:after="20"/>
              <w:ind w:left="20"/>
              <w:jc w:val="both"/>
            </w:pP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5"/>
          <w:p>
            <w:pPr>
              <w:spacing w:after="20"/>
              <w:ind w:left="20"/>
              <w:jc w:val="both"/>
            </w:pP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27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Аккорганского сельского округа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0"/>
          <w:p>
            <w:pPr>
              <w:spacing w:after="20"/>
              <w:ind w:left="20"/>
              <w:jc w:val="both"/>
            </w:pP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7"/>
          <w:p>
            <w:pPr>
              <w:spacing w:after="20"/>
              <w:ind w:left="20"/>
              <w:jc w:val="both"/>
            </w:pP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0"/>
          <w:p>
            <w:pPr>
              <w:spacing w:after="20"/>
              <w:ind w:left="20"/>
              <w:jc w:val="both"/>
            </w:pP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1"/>
          <w:p>
            <w:pPr>
              <w:spacing w:after="20"/>
              <w:ind w:left="20"/>
              <w:jc w:val="both"/>
            </w:pP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3"/>
          <w:p>
            <w:pPr>
              <w:spacing w:after="20"/>
              <w:ind w:left="20"/>
              <w:jc w:val="both"/>
            </w:pP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4"/>
          <w:p>
            <w:pPr>
              <w:spacing w:after="20"/>
              <w:ind w:left="20"/>
              <w:jc w:val="both"/>
            </w:pP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6"/>
          <w:p>
            <w:pPr>
              <w:spacing w:after="20"/>
              <w:ind w:left="20"/>
              <w:jc w:val="both"/>
            </w:pP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7"/>
          <w:p>
            <w:pPr>
              <w:spacing w:after="20"/>
              <w:ind w:left="20"/>
              <w:jc w:val="both"/>
            </w:pP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0"/>
          <w:p>
            <w:pPr>
              <w:spacing w:after="20"/>
              <w:ind w:left="20"/>
              <w:jc w:val="both"/>
            </w:pP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1"/>
          <w:p>
            <w:pPr>
              <w:spacing w:after="20"/>
              <w:ind w:left="20"/>
              <w:jc w:val="both"/>
            </w:pP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2"/>
          <w:p>
            <w:pPr>
              <w:spacing w:after="20"/>
              <w:ind w:left="20"/>
              <w:jc w:val="both"/>
            </w:pP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4"/>
          <w:p>
            <w:pPr>
              <w:spacing w:after="20"/>
              <w:ind w:left="20"/>
              <w:jc w:val="both"/>
            </w:pP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6"/>
          <w:p>
            <w:pPr>
              <w:spacing w:after="20"/>
              <w:ind w:left="20"/>
              <w:jc w:val="both"/>
            </w:pP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7"/>
          <w:p>
            <w:pPr>
              <w:spacing w:after="20"/>
              <w:ind w:left="20"/>
              <w:jc w:val="both"/>
            </w:pP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0"/>
          <w:p>
            <w:pPr>
              <w:spacing w:after="20"/>
              <w:ind w:left="20"/>
              <w:jc w:val="both"/>
            </w:pP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1"/>
          <w:p>
            <w:pPr>
              <w:spacing w:after="20"/>
              <w:ind w:left="20"/>
              <w:jc w:val="both"/>
            </w:pP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2"/>
          <w:p>
            <w:pPr>
              <w:spacing w:after="20"/>
              <w:ind w:left="20"/>
              <w:jc w:val="both"/>
            </w:pP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3"/>
          <w:p>
            <w:pPr>
              <w:spacing w:after="20"/>
              <w:ind w:left="20"/>
              <w:jc w:val="both"/>
            </w:pP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4"/>
          <w:p>
            <w:pPr>
              <w:spacing w:after="20"/>
              <w:ind w:left="20"/>
              <w:jc w:val="both"/>
            </w:pP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6"/>
          <w:p>
            <w:pPr>
              <w:spacing w:after="20"/>
              <w:ind w:left="20"/>
              <w:jc w:val="both"/>
            </w:pP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7"/>
          <w:p>
            <w:pPr>
              <w:spacing w:after="20"/>
              <w:ind w:left="20"/>
              <w:jc w:val="both"/>
            </w:pP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33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Кожакенткого сельского округа 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5"/>
          <w:p>
            <w:pPr>
              <w:spacing w:after="20"/>
              <w:ind w:left="20"/>
              <w:jc w:val="both"/>
            </w:pP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7"/>
          <w:p>
            <w:pPr>
              <w:spacing w:after="20"/>
              <w:ind w:left="20"/>
              <w:jc w:val="both"/>
            </w:pP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8"/>
          <w:p>
            <w:pPr>
              <w:spacing w:after="20"/>
              <w:ind w:left="20"/>
              <w:jc w:val="both"/>
            </w:pP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1"/>
          <w:p>
            <w:pPr>
              <w:spacing w:after="20"/>
              <w:ind w:left="20"/>
              <w:jc w:val="both"/>
            </w:pP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2"/>
          <w:p>
            <w:pPr>
              <w:spacing w:after="20"/>
              <w:ind w:left="20"/>
              <w:jc w:val="both"/>
            </w:pP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7"/>
          <w:p>
            <w:pPr>
              <w:spacing w:after="20"/>
              <w:ind w:left="20"/>
              <w:jc w:val="both"/>
            </w:pP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9"/>
          <w:p>
            <w:pPr>
              <w:spacing w:after="20"/>
              <w:ind w:left="20"/>
              <w:jc w:val="both"/>
            </w:pP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0"/>
          <w:p>
            <w:pPr>
              <w:spacing w:after="20"/>
              <w:ind w:left="20"/>
              <w:jc w:val="both"/>
            </w:pP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1"/>
          <w:p>
            <w:pPr>
              <w:spacing w:after="20"/>
              <w:ind w:left="20"/>
              <w:jc w:val="both"/>
            </w:pP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5"/>
          <w:p>
            <w:pPr>
              <w:spacing w:after="20"/>
              <w:ind w:left="20"/>
              <w:jc w:val="both"/>
            </w:pP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7"/>
          <w:p>
            <w:pPr>
              <w:spacing w:after="20"/>
              <w:ind w:left="20"/>
              <w:jc w:val="both"/>
            </w:pP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8"/>
          <w:p>
            <w:pPr>
              <w:spacing w:after="20"/>
              <w:ind w:left="20"/>
              <w:jc w:val="both"/>
            </w:pP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9"/>
          <w:p>
            <w:pPr>
              <w:spacing w:after="20"/>
              <w:ind w:left="20"/>
              <w:jc w:val="both"/>
            </w:pP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2"/>
          <w:p>
            <w:pPr>
              <w:spacing w:after="20"/>
              <w:ind w:left="20"/>
              <w:jc w:val="both"/>
            </w:pP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3"/>
          <w:p>
            <w:pPr>
              <w:spacing w:after="20"/>
              <w:ind w:left="20"/>
              <w:jc w:val="both"/>
            </w:pP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39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Сунакатинского сельского округа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9"/>
          <w:p>
            <w:pPr>
              <w:spacing w:after="20"/>
              <w:ind w:left="20"/>
              <w:jc w:val="both"/>
            </w:pP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0"/>
          <w:p>
            <w:pPr>
              <w:spacing w:after="20"/>
              <w:ind w:left="20"/>
              <w:jc w:val="both"/>
            </w:pP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1"/>
          <w:p>
            <w:pPr>
              <w:spacing w:after="20"/>
              <w:ind w:left="20"/>
              <w:jc w:val="both"/>
            </w:pP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3"/>
          <w:p>
            <w:pPr>
              <w:spacing w:after="20"/>
              <w:ind w:left="20"/>
              <w:jc w:val="both"/>
            </w:pP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7"/>
          <w:p>
            <w:pPr>
              <w:spacing w:after="20"/>
              <w:ind w:left="20"/>
              <w:jc w:val="both"/>
            </w:pP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8"/>
          <w:p>
            <w:pPr>
              <w:spacing w:after="20"/>
              <w:ind w:left="20"/>
              <w:jc w:val="both"/>
            </w:pP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0"/>
          <w:p>
            <w:pPr>
              <w:spacing w:after="20"/>
              <w:ind w:left="20"/>
              <w:jc w:val="both"/>
            </w:pP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1"/>
          <w:p>
            <w:pPr>
              <w:spacing w:after="20"/>
              <w:ind w:left="20"/>
              <w:jc w:val="both"/>
            </w:pP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2"/>
          <w:p>
            <w:pPr>
              <w:spacing w:after="20"/>
              <w:ind w:left="20"/>
              <w:jc w:val="both"/>
            </w:pP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3"/>
          <w:p>
            <w:pPr>
              <w:spacing w:after="20"/>
              <w:ind w:left="20"/>
              <w:jc w:val="both"/>
            </w:pP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4"/>
          <w:p>
            <w:pPr>
              <w:spacing w:after="20"/>
              <w:ind w:left="20"/>
              <w:jc w:val="both"/>
            </w:pP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6"/>
          <w:p>
            <w:pPr>
              <w:spacing w:after="20"/>
              <w:ind w:left="20"/>
              <w:jc w:val="both"/>
            </w:pP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7"/>
          <w:p>
            <w:pPr>
              <w:spacing w:after="20"/>
              <w:ind w:left="20"/>
              <w:jc w:val="both"/>
            </w:pP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8"/>
          <w:p>
            <w:pPr>
              <w:spacing w:after="20"/>
              <w:ind w:left="20"/>
              <w:jc w:val="both"/>
            </w:pP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1"/>
          <w:p>
            <w:pPr>
              <w:spacing w:after="20"/>
              <w:ind w:left="20"/>
              <w:jc w:val="both"/>
            </w:pP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2"/>
          <w:p>
            <w:pPr>
              <w:spacing w:after="20"/>
              <w:ind w:left="20"/>
              <w:jc w:val="both"/>
            </w:pP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4"/>
          <w:p>
            <w:pPr>
              <w:spacing w:after="20"/>
              <w:ind w:left="20"/>
              <w:jc w:val="both"/>
            </w:pP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5"/>
          <w:p>
            <w:pPr>
              <w:spacing w:after="20"/>
              <w:ind w:left="20"/>
              <w:jc w:val="both"/>
            </w:pP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6"/>
          <w:p>
            <w:pPr>
              <w:spacing w:after="20"/>
              <w:ind w:left="20"/>
              <w:jc w:val="both"/>
            </w:pP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7"/>
          <w:p>
            <w:pPr>
              <w:spacing w:after="20"/>
              <w:ind w:left="20"/>
              <w:jc w:val="both"/>
            </w:pP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9"/>
          <w:p>
            <w:pPr>
              <w:spacing w:after="20"/>
              <w:ind w:left="20"/>
              <w:jc w:val="both"/>
            </w:pP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0"/>
          <w:p>
            <w:pPr>
              <w:spacing w:after="20"/>
              <w:ind w:left="20"/>
              <w:jc w:val="both"/>
            </w:pP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1"/>
          <w:p>
            <w:pPr>
              <w:spacing w:after="20"/>
              <w:ind w:left="20"/>
              <w:jc w:val="both"/>
            </w:pP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2"/>
          <w:p>
            <w:pPr>
              <w:spacing w:after="20"/>
              <w:ind w:left="20"/>
              <w:jc w:val="both"/>
            </w:pP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3"/>
          <w:p>
            <w:pPr>
              <w:spacing w:after="20"/>
              <w:ind w:left="20"/>
              <w:jc w:val="both"/>
            </w:pP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4"/>
          <w:p>
            <w:pPr>
              <w:spacing w:after="20"/>
              <w:ind w:left="20"/>
              <w:jc w:val="both"/>
            </w:pP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6"/>
          <w:p>
            <w:pPr>
              <w:spacing w:after="20"/>
              <w:ind w:left="20"/>
              <w:jc w:val="both"/>
            </w:pP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7"/>
          <w:p>
            <w:pPr>
              <w:spacing w:after="20"/>
              <w:ind w:left="20"/>
              <w:jc w:val="both"/>
            </w:pP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8"/>
          <w:p>
            <w:pPr>
              <w:spacing w:after="20"/>
              <w:ind w:left="20"/>
              <w:jc w:val="both"/>
            </w:pP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45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Томенарыкского сельского округа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4"/>
          <w:p>
            <w:pPr>
              <w:spacing w:after="20"/>
              <w:ind w:left="20"/>
              <w:jc w:val="both"/>
            </w:pP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5"/>
          <w:p>
            <w:pPr>
              <w:spacing w:after="20"/>
              <w:ind w:left="20"/>
              <w:jc w:val="both"/>
            </w:pP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6"/>
          <w:p>
            <w:pPr>
              <w:spacing w:after="20"/>
              <w:ind w:left="20"/>
              <w:jc w:val="both"/>
            </w:pP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8"/>
          <w:p>
            <w:pPr>
              <w:spacing w:after="20"/>
              <w:ind w:left="20"/>
              <w:jc w:val="both"/>
            </w:pP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2"/>
          <w:p>
            <w:pPr>
              <w:spacing w:after="20"/>
              <w:ind w:left="20"/>
              <w:jc w:val="both"/>
            </w:pP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3"/>
          <w:p>
            <w:pPr>
              <w:spacing w:after="20"/>
              <w:ind w:left="20"/>
              <w:jc w:val="both"/>
            </w:pP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5"/>
          <w:p>
            <w:pPr>
              <w:spacing w:after="20"/>
              <w:ind w:left="20"/>
              <w:jc w:val="both"/>
            </w:pP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6"/>
          <w:p>
            <w:pPr>
              <w:spacing w:after="20"/>
              <w:ind w:left="20"/>
              <w:jc w:val="both"/>
            </w:pP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7"/>
          <w:p>
            <w:pPr>
              <w:spacing w:after="20"/>
              <w:ind w:left="20"/>
              <w:jc w:val="both"/>
            </w:pP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8"/>
          <w:p>
            <w:pPr>
              <w:spacing w:after="20"/>
              <w:ind w:left="20"/>
              <w:jc w:val="both"/>
            </w:pP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9"/>
          <w:p>
            <w:pPr>
              <w:spacing w:after="20"/>
              <w:ind w:left="20"/>
              <w:jc w:val="both"/>
            </w:pP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1"/>
          <w:p>
            <w:pPr>
              <w:spacing w:after="20"/>
              <w:ind w:left="20"/>
              <w:jc w:val="both"/>
            </w:pP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2"/>
          <w:p>
            <w:pPr>
              <w:spacing w:after="20"/>
              <w:ind w:left="20"/>
              <w:jc w:val="both"/>
            </w:pP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63"/>
          <w:p>
            <w:pPr>
              <w:spacing w:after="20"/>
              <w:ind w:left="20"/>
              <w:jc w:val="both"/>
            </w:pP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65"/>
          <w:p>
            <w:pPr>
              <w:spacing w:after="20"/>
              <w:ind w:left="20"/>
              <w:jc w:val="both"/>
            </w:pP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6"/>
          <w:p>
            <w:pPr>
              <w:spacing w:after="20"/>
              <w:ind w:left="20"/>
              <w:jc w:val="both"/>
            </w:pP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67"/>
          <w:p>
            <w:pPr>
              <w:spacing w:after="20"/>
              <w:ind w:left="20"/>
              <w:jc w:val="both"/>
            </w:pP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69"/>
          <w:p>
            <w:pPr>
              <w:spacing w:after="20"/>
              <w:ind w:left="20"/>
              <w:jc w:val="both"/>
            </w:pP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0"/>
          <w:p>
            <w:pPr>
              <w:spacing w:after="20"/>
              <w:ind w:left="20"/>
              <w:jc w:val="both"/>
            </w:pP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1"/>
          <w:p>
            <w:pPr>
              <w:spacing w:after="20"/>
              <w:ind w:left="20"/>
              <w:jc w:val="both"/>
            </w:pP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72"/>
          <w:p>
            <w:pPr>
              <w:spacing w:after="20"/>
              <w:ind w:left="20"/>
              <w:jc w:val="both"/>
            </w:pP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4"/>
          <w:p>
            <w:pPr>
              <w:spacing w:after="20"/>
              <w:ind w:left="20"/>
              <w:jc w:val="both"/>
            </w:pP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75"/>
          <w:p>
            <w:pPr>
              <w:spacing w:after="20"/>
              <w:ind w:left="20"/>
              <w:jc w:val="both"/>
            </w:pP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76"/>
          <w:p>
            <w:pPr>
              <w:spacing w:after="20"/>
              <w:ind w:left="20"/>
              <w:jc w:val="both"/>
            </w:pP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77"/>
          <w:p>
            <w:pPr>
              <w:spacing w:after="20"/>
              <w:ind w:left="20"/>
              <w:jc w:val="both"/>
            </w:pP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78"/>
          <w:p>
            <w:pPr>
              <w:spacing w:after="20"/>
              <w:ind w:left="20"/>
              <w:jc w:val="both"/>
            </w:pP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9"/>
          <w:p>
            <w:pPr>
              <w:spacing w:after="20"/>
              <w:ind w:left="20"/>
              <w:jc w:val="both"/>
            </w:pP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2"/>
          <w:p>
            <w:pPr>
              <w:spacing w:after="20"/>
              <w:ind w:left="20"/>
              <w:jc w:val="both"/>
            </w:pP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83"/>
          <w:p>
            <w:pPr>
              <w:spacing w:after="20"/>
              <w:ind w:left="20"/>
              <w:jc w:val="both"/>
            </w:pP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84"/>
          <w:p>
            <w:pPr>
              <w:spacing w:after="20"/>
              <w:ind w:left="20"/>
              <w:jc w:val="both"/>
            </w:pP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51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Суттикудыкского сельского округа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7"/>
          <w:p>
            <w:pPr>
              <w:spacing w:after="20"/>
              <w:ind w:left="20"/>
              <w:jc w:val="both"/>
            </w:pP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88"/>
          <w:p>
            <w:pPr>
              <w:spacing w:after="20"/>
              <w:ind w:left="20"/>
              <w:jc w:val="both"/>
            </w:pP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89"/>
          <w:p>
            <w:pPr>
              <w:spacing w:after="20"/>
              <w:ind w:left="20"/>
              <w:jc w:val="both"/>
            </w:pP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1"/>
          <w:p>
            <w:pPr>
              <w:spacing w:after="20"/>
              <w:ind w:left="20"/>
              <w:jc w:val="both"/>
            </w:pP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закрепленные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6"/>
          <w:p>
            <w:pPr>
              <w:spacing w:after="20"/>
              <w:ind w:left="20"/>
              <w:jc w:val="both"/>
            </w:pP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7"/>
          <w:p>
            <w:pPr>
              <w:spacing w:after="20"/>
              <w:ind w:left="20"/>
              <w:jc w:val="both"/>
            </w:pP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99"/>
          <w:p>
            <w:pPr>
              <w:spacing w:after="20"/>
              <w:ind w:left="20"/>
              <w:jc w:val="both"/>
            </w:pP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00"/>
          <w:p>
            <w:pPr>
              <w:spacing w:after="20"/>
              <w:ind w:left="20"/>
              <w:jc w:val="both"/>
            </w:pP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01"/>
          <w:p>
            <w:pPr>
              <w:spacing w:after="20"/>
              <w:ind w:left="20"/>
              <w:jc w:val="both"/>
            </w:pP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02"/>
          <w:p>
            <w:pPr>
              <w:spacing w:after="20"/>
              <w:ind w:left="20"/>
              <w:jc w:val="both"/>
            </w:pP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03"/>
          <w:p>
            <w:pPr>
              <w:spacing w:after="20"/>
              <w:ind w:left="20"/>
              <w:jc w:val="both"/>
            </w:pP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5"/>
          <w:p>
            <w:pPr>
              <w:spacing w:after="20"/>
              <w:ind w:left="20"/>
              <w:jc w:val="both"/>
            </w:pP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06"/>
          <w:p>
            <w:pPr>
              <w:spacing w:after="20"/>
              <w:ind w:left="20"/>
              <w:jc w:val="both"/>
            </w:pP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7"/>
          <w:p>
            <w:pPr>
              <w:spacing w:after="20"/>
              <w:ind w:left="20"/>
              <w:jc w:val="both"/>
            </w:pP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09"/>
          <w:p>
            <w:pPr>
              <w:spacing w:after="20"/>
              <w:ind w:left="20"/>
              <w:jc w:val="both"/>
            </w:pP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0"/>
          <w:p>
            <w:pPr>
              <w:spacing w:after="20"/>
              <w:ind w:left="20"/>
              <w:jc w:val="both"/>
            </w:pP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1"/>
          <w:p>
            <w:pPr>
              <w:spacing w:after="20"/>
              <w:ind w:left="20"/>
              <w:jc w:val="both"/>
            </w:pP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3"/>
          <w:p>
            <w:pPr>
              <w:spacing w:after="20"/>
              <w:ind w:left="20"/>
              <w:jc w:val="both"/>
            </w:pP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4"/>
          <w:p>
            <w:pPr>
              <w:spacing w:after="20"/>
              <w:ind w:left="20"/>
              <w:jc w:val="both"/>
            </w:pP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5"/>
          <w:p>
            <w:pPr>
              <w:spacing w:after="20"/>
              <w:ind w:left="20"/>
              <w:jc w:val="both"/>
            </w:pP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16"/>
          <w:p>
            <w:pPr>
              <w:spacing w:after="20"/>
              <w:ind w:left="20"/>
              <w:jc w:val="both"/>
            </w:pP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18"/>
          <w:p>
            <w:pPr>
              <w:spacing w:after="20"/>
              <w:ind w:left="20"/>
              <w:jc w:val="both"/>
            </w:pP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19"/>
          <w:p>
            <w:pPr>
              <w:spacing w:after="20"/>
              <w:ind w:left="20"/>
              <w:jc w:val="both"/>
            </w:pP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20"/>
          <w:p>
            <w:pPr>
              <w:spacing w:after="20"/>
              <w:ind w:left="20"/>
              <w:jc w:val="both"/>
            </w:pP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21"/>
          <w:p>
            <w:pPr>
              <w:spacing w:after="20"/>
              <w:ind w:left="20"/>
              <w:jc w:val="both"/>
            </w:pP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22"/>
          <w:p>
            <w:pPr>
              <w:spacing w:after="20"/>
              <w:ind w:left="20"/>
              <w:jc w:val="both"/>
            </w:pP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23"/>
          <w:p>
            <w:pPr>
              <w:spacing w:after="20"/>
              <w:ind w:left="20"/>
              <w:jc w:val="both"/>
            </w:pP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5"/>
          <w:p>
            <w:pPr>
              <w:spacing w:after="20"/>
              <w:ind w:left="20"/>
              <w:jc w:val="both"/>
            </w:pP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26"/>
          <w:p>
            <w:pPr>
              <w:spacing w:after="20"/>
              <w:ind w:left="20"/>
              <w:jc w:val="both"/>
            </w:pP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27"/>
          <w:p>
            <w:pPr>
              <w:spacing w:after="20"/>
              <w:ind w:left="20"/>
              <w:jc w:val="both"/>
            </w:pP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57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Акуюкского сельского округа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33"/>
          <w:p>
            <w:pPr>
              <w:spacing w:after="20"/>
              <w:ind w:left="20"/>
              <w:jc w:val="both"/>
            </w:pPr>
          </w:p>
          <w:bookmarkEnd w:id="4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4"/>
          <w:p>
            <w:pPr>
              <w:spacing w:after="20"/>
              <w:ind w:left="20"/>
              <w:jc w:val="both"/>
            </w:pP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35"/>
          <w:p>
            <w:pPr>
              <w:spacing w:after="20"/>
              <w:ind w:left="20"/>
              <w:jc w:val="both"/>
            </w:pP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36"/>
          <w:p>
            <w:pPr>
              <w:spacing w:after="20"/>
              <w:ind w:left="20"/>
              <w:jc w:val="both"/>
            </w:pP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8"/>
          <w:p>
            <w:pPr>
              <w:spacing w:after="20"/>
              <w:ind w:left="20"/>
              <w:jc w:val="both"/>
            </w:pP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43"/>
          <w:p>
            <w:pPr>
              <w:spacing w:after="20"/>
              <w:ind w:left="20"/>
              <w:jc w:val="both"/>
            </w:pPr>
          </w:p>
          <w:bookmarkEnd w:id="4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4"/>
          <w:p>
            <w:pPr>
              <w:spacing w:after="20"/>
              <w:ind w:left="20"/>
              <w:jc w:val="both"/>
            </w:pP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46"/>
          <w:p>
            <w:pPr>
              <w:spacing w:after="20"/>
              <w:ind w:left="20"/>
              <w:jc w:val="both"/>
            </w:pP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47"/>
          <w:p>
            <w:pPr>
              <w:spacing w:after="20"/>
              <w:ind w:left="20"/>
              <w:jc w:val="both"/>
            </w:pP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8"/>
          <w:p>
            <w:pPr>
              <w:spacing w:after="20"/>
              <w:ind w:left="20"/>
              <w:jc w:val="both"/>
            </w:pP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49"/>
          <w:p>
            <w:pPr>
              <w:spacing w:after="20"/>
              <w:ind w:left="20"/>
              <w:jc w:val="both"/>
            </w:pP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50"/>
          <w:p>
            <w:pPr>
              <w:spacing w:after="20"/>
              <w:ind w:left="20"/>
              <w:jc w:val="both"/>
            </w:pP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52"/>
          <w:p>
            <w:pPr>
              <w:spacing w:after="20"/>
              <w:ind w:left="20"/>
              <w:jc w:val="both"/>
            </w:pP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53"/>
          <w:p>
            <w:pPr>
              <w:spacing w:after="20"/>
              <w:ind w:left="20"/>
              <w:jc w:val="both"/>
            </w:pP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54"/>
          <w:p>
            <w:pPr>
              <w:spacing w:after="20"/>
              <w:ind w:left="20"/>
              <w:jc w:val="both"/>
            </w:pP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56"/>
          <w:p>
            <w:pPr>
              <w:spacing w:after="20"/>
              <w:ind w:left="20"/>
              <w:jc w:val="both"/>
            </w:pP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57"/>
          <w:p>
            <w:pPr>
              <w:spacing w:after="20"/>
              <w:ind w:left="20"/>
              <w:jc w:val="both"/>
            </w:pP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58"/>
          <w:p>
            <w:pPr>
              <w:spacing w:after="20"/>
              <w:ind w:left="20"/>
              <w:jc w:val="both"/>
            </w:pP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60"/>
          <w:p>
            <w:pPr>
              <w:spacing w:after="20"/>
              <w:ind w:left="20"/>
              <w:jc w:val="both"/>
            </w:pP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61"/>
          <w:p>
            <w:pPr>
              <w:spacing w:after="20"/>
              <w:ind w:left="20"/>
              <w:jc w:val="both"/>
            </w:pP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62"/>
          <w:p>
            <w:pPr>
              <w:spacing w:after="20"/>
              <w:ind w:left="20"/>
              <w:jc w:val="both"/>
            </w:pP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63"/>
          <w:p>
            <w:pPr>
              <w:spacing w:after="20"/>
              <w:ind w:left="20"/>
              <w:jc w:val="both"/>
            </w:pP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65"/>
          <w:p>
            <w:pPr>
              <w:spacing w:after="20"/>
              <w:ind w:left="20"/>
              <w:jc w:val="both"/>
            </w:pP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66"/>
          <w:p>
            <w:pPr>
              <w:spacing w:after="20"/>
              <w:ind w:left="20"/>
              <w:jc w:val="both"/>
            </w:pP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67"/>
          <w:p>
            <w:pPr>
              <w:spacing w:after="20"/>
              <w:ind w:left="20"/>
              <w:jc w:val="both"/>
            </w:pP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68"/>
          <w:p>
            <w:pPr>
              <w:spacing w:after="20"/>
              <w:ind w:left="20"/>
              <w:jc w:val="both"/>
            </w:pP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69"/>
          <w:p>
            <w:pPr>
              <w:spacing w:after="20"/>
              <w:ind w:left="20"/>
              <w:jc w:val="both"/>
            </w:pP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70"/>
          <w:p>
            <w:pPr>
              <w:spacing w:after="20"/>
              <w:ind w:left="20"/>
              <w:jc w:val="both"/>
            </w:pP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72"/>
          <w:p>
            <w:pPr>
              <w:spacing w:after="20"/>
              <w:ind w:left="20"/>
              <w:jc w:val="both"/>
            </w:pP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73"/>
          <w:p>
            <w:pPr>
              <w:spacing w:after="20"/>
              <w:ind w:left="20"/>
              <w:jc w:val="both"/>
            </w:pP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74"/>
          <w:p>
            <w:pPr>
              <w:spacing w:after="20"/>
              <w:ind w:left="20"/>
              <w:jc w:val="both"/>
            </w:pP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63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Бесарыкского сельского округа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0"/>
          <w:p>
            <w:pPr>
              <w:spacing w:after="20"/>
              <w:ind w:left="20"/>
              <w:jc w:val="both"/>
            </w:pPr>
          </w:p>
          <w:bookmarkEnd w:id="4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81"/>
          <w:p>
            <w:pPr>
              <w:spacing w:after="20"/>
              <w:ind w:left="20"/>
              <w:jc w:val="both"/>
            </w:pP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82"/>
          <w:p>
            <w:pPr>
              <w:spacing w:after="20"/>
              <w:ind w:left="20"/>
              <w:jc w:val="both"/>
            </w:pP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84"/>
          <w:p>
            <w:pPr>
              <w:spacing w:after="20"/>
              <w:ind w:left="20"/>
              <w:jc w:val="both"/>
            </w:pP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88"/>
          <w:p>
            <w:pPr>
              <w:spacing w:after="20"/>
              <w:ind w:left="20"/>
              <w:jc w:val="both"/>
            </w:pPr>
          </w:p>
          <w:bookmarkEnd w:id="4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89"/>
          <w:p>
            <w:pPr>
              <w:spacing w:after="20"/>
              <w:ind w:left="20"/>
              <w:jc w:val="both"/>
            </w:pP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91"/>
          <w:p>
            <w:pPr>
              <w:spacing w:after="20"/>
              <w:ind w:left="20"/>
              <w:jc w:val="both"/>
            </w:pP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92"/>
          <w:p>
            <w:pPr>
              <w:spacing w:after="20"/>
              <w:ind w:left="20"/>
              <w:jc w:val="both"/>
            </w:pP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93"/>
          <w:p>
            <w:pPr>
              <w:spacing w:after="20"/>
              <w:ind w:left="20"/>
              <w:jc w:val="both"/>
            </w:pP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94"/>
          <w:p>
            <w:pPr>
              <w:spacing w:after="20"/>
              <w:ind w:left="20"/>
              <w:jc w:val="both"/>
            </w:pP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95"/>
          <w:p>
            <w:pPr>
              <w:spacing w:after="20"/>
              <w:ind w:left="20"/>
              <w:jc w:val="both"/>
            </w:pP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97"/>
          <w:p>
            <w:pPr>
              <w:spacing w:after="20"/>
              <w:ind w:left="20"/>
              <w:jc w:val="both"/>
            </w:pP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98"/>
          <w:p>
            <w:pPr>
              <w:spacing w:after="20"/>
              <w:ind w:left="20"/>
              <w:jc w:val="both"/>
            </w:pP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99"/>
          <w:p>
            <w:pPr>
              <w:spacing w:after="20"/>
              <w:ind w:left="20"/>
              <w:jc w:val="both"/>
            </w:pP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01"/>
          <w:p>
            <w:pPr>
              <w:spacing w:after="20"/>
              <w:ind w:left="20"/>
              <w:jc w:val="both"/>
            </w:pP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02"/>
          <w:p>
            <w:pPr>
              <w:spacing w:after="20"/>
              <w:ind w:left="20"/>
              <w:jc w:val="both"/>
            </w:pP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03"/>
          <w:p>
            <w:pPr>
              <w:spacing w:after="20"/>
              <w:ind w:left="20"/>
              <w:jc w:val="both"/>
            </w:pP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05"/>
          <w:p>
            <w:pPr>
              <w:spacing w:after="20"/>
              <w:ind w:left="20"/>
              <w:jc w:val="both"/>
            </w:pP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06"/>
          <w:p>
            <w:pPr>
              <w:spacing w:after="20"/>
              <w:ind w:left="20"/>
              <w:jc w:val="both"/>
            </w:pP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07"/>
          <w:p>
            <w:pPr>
              <w:spacing w:after="20"/>
              <w:ind w:left="20"/>
              <w:jc w:val="both"/>
            </w:pP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08"/>
          <w:p>
            <w:pPr>
              <w:spacing w:after="20"/>
              <w:ind w:left="20"/>
              <w:jc w:val="both"/>
            </w:pP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10"/>
          <w:p>
            <w:pPr>
              <w:spacing w:after="20"/>
              <w:ind w:left="20"/>
              <w:jc w:val="both"/>
            </w:pP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11"/>
          <w:p>
            <w:pPr>
              <w:spacing w:after="20"/>
              <w:ind w:left="20"/>
              <w:jc w:val="both"/>
            </w:pP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12"/>
          <w:p>
            <w:pPr>
              <w:spacing w:after="20"/>
              <w:ind w:left="20"/>
              <w:jc w:val="both"/>
            </w:pP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13"/>
          <w:p>
            <w:pPr>
              <w:spacing w:after="20"/>
              <w:ind w:left="20"/>
              <w:jc w:val="both"/>
            </w:pP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14"/>
          <w:p>
            <w:pPr>
              <w:spacing w:after="20"/>
              <w:ind w:left="20"/>
              <w:jc w:val="both"/>
            </w:pP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15"/>
          <w:p>
            <w:pPr>
              <w:spacing w:after="20"/>
              <w:ind w:left="20"/>
              <w:jc w:val="both"/>
            </w:pP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17"/>
          <w:p>
            <w:pPr>
              <w:spacing w:after="20"/>
              <w:ind w:left="20"/>
              <w:jc w:val="both"/>
            </w:pP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18"/>
          <w:p>
            <w:pPr>
              <w:spacing w:after="20"/>
              <w:ind w:left="20"/>
              <w:jc w:val="both"/>
            </w:pP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19"/>
          <w:p>
            <w:pPr>
              <w:spacing w:after="20"/>
              <w:ind w:left="20"/>
              <w:jc w:val="both"/>
            </w:pP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очередной ХХІ сессии Жанакорганского районного маслихатa от 23 апреля 2018 года №215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внеочередной ХІХ сессии Жанакорганского районного маслихатa от 27 декабря 2018 года №05-16/199 </w:t>
            </w:r>
          </w:p>
        </w:tc>
      </w:tr>
    </w:tbl>
    <w:bookmarkStart w:name="z69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Жанарыкского сельского округа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25"/>
          <w:p>
            <w:pPr>
              <w:spacing w:after="20"/>
              <w:ind w:left="20"/>
              <w:jc w:val="both"/>
            </w:pPr>
          </w:p>
          <w:bookmarkEnd w:id="5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26"/>
          <w:p>
            <w:pPr>
              <w:spacing w:after="20"/>
              <w:ind w:left="20"/>
              <w:jc w:val="both"/>
            </w:pP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27"/>
          <w:p>
            <w:pPr>
              <w:spacing w:after="20"/>
              <w:ind w:left="20"/>
              <w:jc w:val="both"/>
            </w:pP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29"/>
          <w:p>
            <w:pPr>
              <w:spacing w:after="20"/>
              <w:ind w:left="20"/>
              <w:jc w:val="both"/>
            </w:pP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33"/>
          <w:p>
            <w:pPr>
              <w:spacing w:after="20"/>
              <w:ind w:left="20"/>
              <w:jc w:val="both"/>
            </w:pPr>
          </w:p>
          <w:bookmarkEnd w:id="5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34"/>
          <w:p>
            <w:pPr>
              <w:spacing w:after="20"/>
              <w:ind w:left="20"/>
              <w:jc w:val="both"/>
            </w:pP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36"/>
          <w:p>
            <w:pPr>
              <w:spacing w:after="20"/>
              <w:ind w:left="20"/>
              <w:jc w:val="both"/>
            </w:pP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37"/>
          <w:p>
            <w:pPr>
              <w:spacing w:after="20"/>
              <w:ind w:left="20"/>
              <w:jc w:val="both"/>
            </w:pP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38"/>
          <w:p>
            <w:pPr>
              <w:spacing w:after="20"/>
              <w:ind w:left="20"/>
              <w:jc w:val="both"/>
            </w:pP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39"/>
          <w:p>
            <w:pPr>
              <w:spacing w:after="20"/>
              <w:ind w:left="20"/>
              <w:jc w:val="both"/>
            </w:pP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40"/>
          <w:p>
            <w:pPr>
              <w:spacing w:after="20"/>
              <w:ind w:left="20"/>
              <w:jc w:val="both"/>
            </w:pP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42"/>
          <w:p>
            <w:pPr>
              <w:spacing w:after="20"/>
              <w:ind w:left="20"/>
              <w:jc w:val="both"/>
            </w:pP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43"/>
          <w:p>
            <w:pPr>
              <w:spacing w:after="20"/>
              <w:ind w:left="20"/>
              <w:jc w:val="both"/>
            </w:pP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44"/>
          <w:p>
            <w:pPr>
              <w:spacing w:after="20"/>
              <w:ind w:left="20"/>
              <w:jc w:val="both"/>
            </w:pP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46"/>
          <w:p>
            <w:pPr>
              <w:spacing w:after="20"/>
              <w:ind w:left="20"/>
              <w:jc w:val="both"/>
            </w:pP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47"/>
          <w:p>
            <w:pPr>
              <w:spacing w:after="20"/>
              <w:ind w:left="20"/>
              <w:jc w:val="both"/>
            </w:pP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48"/>
          <w:p>
            <w:pPr>
              <w:spacing w:after="20"/>
              <w:ind w:left="20"/>
              <w:jc w:val="both"/>
            </w:pP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50"/>
          <w:p>
            <w:pPr>
              <w:spacing w:after="20"/>
              <w:ind w:left="20"/>
              <w:jc w:val="both"/>
            </w:pP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51"/>
          <w:p>
            <w:pPr>
              <w:spacing w:after="20"/>
              <w:ind w:left="20"/>
              <w:jc w:val="both"/>
            </w:pP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52"/>
          <w:p>
            <w:pPr>
              <w:spacing w:after="20"/>
              <w:ind w:left="20"/>
              <w:jc w:val="both"/>
            </w:pP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53"/>
          <w:p>
            <w:pPr>
              <w:spacing w:after="20"/>
              <w:ind w:left="20"/>
              <w:jc w:val="both"/>
            </w:pP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55"/>
          <w:p>
            <w:pPr>
              <w:spacing w:after="20"/>
              <w:ind w:left="20"/>
              <w:jc w:val="both"/>
            </w:pP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56"/>
          <w:p>
            <w:pPr>
              <w:spacing w:after="20"/>
              <w:ind w:left="20"/>
              <w:jc w:val="both"/>
            </w:pP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57"/>
          <w:p>
            <w:pPr>
              <w:spacing w:after="20"/>
              <w:ind w:left="20"/>
              <w:jc w:val="both"/>
            </w:pP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58"/>
          <w:p>
            <w:pPr>
              <w:spacing w:after="20"/>
              <w:ind w:left="20"/>
              <w:jc w:val="both"/>
            </w:pP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59"/>
          <w:p>
            <w:pPr>
              <w:spacing w:after="20"/>
              <w:ind w:left="20"/>
              <w:jc w:val="both"/>
            </w:pP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60"/>
          <w:p>
            <w:pPr>
              <w:spacing w:after="20"/>
              <w:ind w:left="20"/>
              <w:jc w:val="both"/>
            </w:pP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62"/>
          <w:p>
            <w:pPr>
              <w:spacing w:after="20"/>
              <w:ind w:left="20"/>
              <w:jc w:val="both"/>
            </w:pP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63"/>
          <w:p>
            <w:pPr>
              <w:spacing w:after="20"/>
              <w:ind w:left="20"/>
              <w:jc w:val="both"/>
            </w:pP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64"/>
          <w:p>
            <w:pPr>
              <w:spacing w:after="20"/>
              <w:ind w:left="20"/>
              <w:jc w:val="both"/>
            </w:pP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