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34a5" w14:textId="87934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Жанакорганского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апреля 2018 года № 221. Зарегистрировано Департаментом юстиции Кызылординской области 3 мая 2018 года № 6282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некоторых решений Жанакорганского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ХХІ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решеню Жанакорганского районного маслихата от 23 апреля 2018 года №221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Жанакорганского районного маслихата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Жанакорганского районного маслихата от 18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05-16/111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номером 5826, опубликовано в Эталонном кантрольном банке нормативных правовых актов Республики Казахстан от 16 мая 2017 года);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Жанакорганского районного маслихата от 11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05-16/126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номером 5854, опубликовано в Эталонном кантрольном банке нормативных правовых актов Республики Казахстан от 14 июня 2017 года);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Жанакорганского районного маслихата от 8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05-16/150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районного маслихата от 11 мая 2017 года №05-16/126 "О ставках земельного налога" (зарегистрировано в реестре государственной регистрации нормативных правовых актов за номером 5938, опубликовано в Эталонном кантрольном банке нормативных правовых актов Республики Казахстан от 18 августа 2017 года);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