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1be" w14:textId="a89e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"Б"местных исполнительных органов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26 марта 2018 года № 479. Зарегистрировано Департаментом юстиции Кызылординской области 9 апреля 2018 года № 6243. Утратило силу постановлением акимата Жанакорганского района Кызылординской области от 30 сентября 2022 года № 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Жанакорганского района Кызылординской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акимат Жанакорганского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Жанакорганского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Жанакорганского района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района" (зарегистрировано в Реестре государственной регистрации нормативных правовых актов за номером № 5810, опубликован в эталонном контрольном банке нормативных правовых актов Республики Казахстан от 5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"Аппарат акима Жанакорганского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Жанакорганского района от 26 марта 2018 года №479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местных исполнительных органов Жанакорганского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“Б” местных исполнительных органов Жанакорганского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порядок оценки деятельности административных государственных служащих корпуса “Б” (далее - служащие корпуса “Б”).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руководитель-лицо, по отношению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– устанавливаем0ые в соответствии со стратегическим планом государственного органа, меморандумом политического служащего/соглашением служащего корпуса “А” либо исходя из специфики деятельности служащего корпуса “Б”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-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- уполномоченное лицо), создается Комиссия по оценке (далее-Комиссия), рабочим органом которой является служба управления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“А”.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“превосходно”.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“эффективно”.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“удовлетворительно”.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“неудовлетворительно”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“Б”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“соответствует ожиданиям”.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“не соответствует ожиданиям”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“Корректировка Комиссией результатов оценки (в случае наличия)”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“Б” местных 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 Вышестоящий руководитель _____________________________ (фамилия, инициалы) дата _________________________ подпись ______________________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“Б”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 (период, на который составляется индивидуальный план)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 Должность служащего: __________________________________________________________________ Наименование структурного подразделения служащего: ____________________________________ _________________________________________________________________________________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“А”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“Б” местных 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 Вышестоящий руководитель _____________________________ (фамилия, инициалы) дата _________________________ подпись ______________________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 (неудовлетворительно, удовлетворительно, эффективно, превосходно)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“Б” местных 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служащего:________________________________________________________________ Должность оцениваемого служащего: _____________________________________________________ Наименование структурного подразделения оцениваемого служащего:________________________ _______________________________________________________________________________________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“не соответствует ожиданиям”)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“Б”, в круг должностных обязанностей которых не входят вопросы оказания государственных услуг, не оцениваются по компетенциям “Ориентация на потребителя услуг” и “Информирование потребителей услуг”.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“Б” местных 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бессистемно;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услуг;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ограничений;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 (руководитель структурного подразделения).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“Б” местных исполнительных органов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“УТВЕРЖДАЮ” Уполномоченное лицо ________________________________ (фамилия, инициалы) дата ____________________________ подпись _________________________</w:t>
            </w:r>
          </w:p>
        </w:tc>
      </w:tr>
    </w:tbl>
    <w:bookmarkStart w:name="z38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4"/>
    <w:bookmarkStart w:name="z3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85"/>
    <w:bookmarkStart w:name="z3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bookmarkEnd w:id="191"/>
    <w:bookmarkStart w:name="z3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2"/>
    <w:bookmarkStart w:name="z3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___________________ (фамилия, инициалы, подпись)</w:t>
      </w:r>
    </w:p>
    <w:bookmarkEnd w:id="193"/>
    <w:bookmarkStart w:name="z3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 Дата: ___________________ (фамилия, инициалы, подпись)</w:t>
      </w:r>
    </w:p>
    <w:bookmarkEnd w:id="194"/>
    <w:bookmarkStart w:name="z3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 Дата: ___________________ (фамилия, инициалы, подпись)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