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640e59" w14:textId="3640e5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некоторых вопросах проведения единых государственных закупок в 2018 году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Жанакорганского районного акимата Кызылординской области от 15 февраля 2018 года № 448. Зарегистрировано Департаментом юстиции Кызылординской области 28 февраля 2018 года № 6178.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и подпунктом 3)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 Закона Республики Казахстан от 4 декабря 2015 года "О государственных закупках", акимат Жанакорганского района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Определить коммунальное государственное учреждение "Отдел государственных закупок Жанакорганского района" единым организатором государственных закупок для заказчиков.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постановления Жанакорганского районного акимата Кызылординской области от 03.10.2018 </w:t>
      </w:r>
      <w:r>
        <w:rPr>
          <w:rFonts w:ascii="Times New Roman"/>
          <w:b w:val="false"/>
          <w:i w:val="false"/>
          <w:color w:val="000000"/>
          <w:sz w:val="28"/>
        </w:rPr>
        <w:t>№ 609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Определить товары, работы, услуги организация и проведение государственных закупок которых выполняются единым организатором государственных закупок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Жанакорганского района.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Жанакорганского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Ғ. Әміреев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Жанакорганского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района от 15 февраля 2018 года № 448 </w:t>
            </w:r>
          </w:p>
        </w:tc>
      </w:tr>
    </w:tbl>
    <w:bookmarkStart w:name="z1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Товары, работы, услуги, организация и проведение государственных закупок которых выполняются единым организатором государственных закупок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</w:t>
            </w:r>
          </w:p>
          <w:bookmarkEnd w:id="6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7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Товары: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  <w:bookmarkEnd w:id="8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Закупка обязательных гигиенических средств для инвалидов: впитывающие простыни (пеленки)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9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Работы: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</w:t>
            </w:r>
          </w:p>
          <w:bookmarkEnd w:id="10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 по среднему ремонту автомобильных дорог районного значения Жанакорганского района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1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Услуги: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</w:t>
            </w:r>
          </w:p>
          <w:bookmarkEnd w:id="12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энергоаудита многоквартирным домам по Жанакорганскому району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