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5fab" w14:textId="97b5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дошкольноевоспитание и обучение, размерародительской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7 февраля 2018 года № 442. Зарегистрировано Департаментом юстиции Кызылординской области 21 февраля 2018 года № 6173.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" 07" февраля 2018 года № 442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