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24ee" w14:textId="de42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Жалагашского районного маслихата от 26 декабря 2017 года №20-1 “О бюджетах поселка Жалагаш и сельских округов на 2018-2020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4 декабря 2018 года № 33-1. Зарегистрировано Департаментом юстиции Кызылординской области 12 декабря 2018 года № 6558.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 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26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201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бюджетах поселка Жалагаш и сельских округов на 2018-2020 годы” (зарегистрировано в Реестре государственной регистрации нормативных правовых актов за номером 6118, опубликовано 19 января 2018 года в Эталонном контрольном банке нормативных правовых актов Республики Казахстан и в газете “Жалағаш жаршысы” от 30 января 2018 года)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Утвердить бюджет поселка Жалагаш на 2018-2020 годы согласно приложениям 1, 2, 3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703 122,2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37 641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665 241,2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703 122,2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учесть, что размер субвенции в бюджет поселка Жалагаш на 2018 год предусмотрен в сумме 353 264 тысяч тенге.”;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“2. Утвердить бюджет сельского округа Аккум на 2018-2020 годы согласно приложениям 4, 5, 6 к настоящему решению соответственно, в том числе на 2018 год в следующих объемах: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88 761,4 тысяч тенге, в том числе: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1 252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87 459,4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88 761,4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учесть, что размер субвенции в бюджет сельского округа Аккум на 2018 год предусмотрены в сумме 85 363 тысяч тенге.”;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“3. Утвердить бюджет сельского округа Бухарбай батыр на 2018-2020 годы согласно приложениям 7, 8 и 9 к настоящему решению соответственно, в том числе на 2018 год в следующих объемах: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98 646,4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1 913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96 633,4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98 646,4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учесть, что субвенции выделенные в бюджет сельского округа Бухарбай батыр на 2018 год предусмотрены в сумме 93 399 тысяч тенге.”;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“4. Утвердить бюджет сельского округа Енбек на 2018-2020 годы согласно приложениям 10, 11, 12 к настоящему решению соответственно, в том числе на 2018 год в следующих объемах: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51 335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1 004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50 271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51 335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бюджета–0;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учесть, что размер субвенции в бюджет сельского округа Енбек на 2018 год предусмотрен в сумме 46 516 тысяч тенге.”;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“5. Утвердить бюджет сельского округа Мадениет на 2018-2020 годы согласно приложениям 13, 14 и 15 к настоящему решению соответственно, в том числе на 2018 год в следующих объемах: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72 504,4 тысяч тенге, в том числе: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1 526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70 928,4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72 504,4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бюджета–0;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учесть, что размер субвенции в бюджет сельского округа Мадениет на 2018 год предусмотрены в сумме 62 308 тысяч тенге.”;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5-3 следующего содержания: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“5-3. Учесть, что в бюджет сельского округа Мадениет на 2018 год из областного бюджета выделены текущие целевые трансферты в размере 3 089 тысяч тенге на обеспечение отоплением объекта культуры и 969 тысяч тенге на содержание вновь введенных объектов образования.”;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новых редакциях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33-сессии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ТУЛЕГЕНОВ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ЕСПАНОВ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“04” декабря 2018 года №33-1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“26” декабря 2017 года №20-1</w:t>
            </w:r>
          </w:p>
        </w:tc>
      </w:tr>
    </w:tbl>
    <w:bookmarkStart w:name="z9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2018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Жалагашского районного маслихата от “04” декабря 2018 года №33-1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 к решению Жалагашского районного маслихата от “26” декабря 2017 года №20-1</w:t>
            </w:r>
          </w:p>
        </w:tc>
      </w:tr>
    </w:tbl>
    <w:bookmarkStart w:name="z10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2018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Жалагашского районного маслихата от “04” декабря 2018 года №33-1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7 к решению Жалагашского районного маслихата от “26” декабря 2017 года №20-1</w:t>
            </w:r>
          </w:p>
        </w:tc>
      </w:tr>
    </w:tbl>
    <w:bookmarkStart w:name="z10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Бухарбай батыр на 2018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Жалагашского районного маслихата от “04” декабря 2018 года №33-1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Жалагашского районного маслихата от “26” декабря 2017 года №20-1</w:t>
            </w:r>
          </w:p>
        </w:tc>
      </w:tr>
    </w:tbl>
    <w:bookmarkStart w:name="z10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 на 2018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Жалагашского районного маслихата от “04” декабря 2018 года №33-1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13 к решению Жалагашского районного маслихата от “26” декабря 2017 года №20-1</w:t>
            </w:r>
          </w:p>
        </w:tc>
      </w:tr>
    </w:tbl>
    <w:bookmarkStart w:name="z11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Мадениет на 2018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Жалагашского районного маслихата от “04” декабря 2018 года №33-1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Жалагашского районного маслихата от “26” декабря 2017 года №20-1</w:t>
            </w:r>
          </w:p>
        </w:tc>
      </w:tr>
    </w:tbl>
    <w:bookmarkStart w:name="z11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 направленных расходов по бюджетным программам бюджета поселка Жалагаш на 2018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120 345,2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Жалагашского районного маслихата от “04” декабря 2018 года №33-1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Жалагашского районного маслихата от “26” декабря 2017 года №20-1</w:t>
            </w:r>
          </w:p>
        </w:tc>
      </w:tr>
    </w:tbl>
    <w:bookmarkStart w:name="z11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сокращенных расходов по бюджетным программам бюджета поселка Жалагаш на 2018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Жалагашского районного маслихата от “04” декабря 2018 года №33-1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Жалагашского районного маслихата от “26” декабря 2017 года №20-1</w:t>
            </w:r>
          </w:p>
        </w:tc>
      </w:tr>
    </w:tbl>
    <w:bookmarkStart w:name="z12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 направленных расходов по бюджетным программам бюджета на сельского округа Аккум на 2018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Жалагашского районного маслихата от “04” декабря 2018 года №33-1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Жалагашского районного маслихата от “26” декабря 2017 года №20-1</w:t>
            </w:r>
          </w:p>
        </w:tc>
      </w:tr>
    </w:tbl>
    <w:bookmarkStart w:name="z12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 направленных расходов по бюджетным программам бюджета на сельского округа Енбек 2018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Жалагашского районного маслихата от “04” декабря 2018 года №33-1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Жалагашского районного маслихата от “26” декабря 2017 года №20-1</w:t>
            </w:r>
          </w:p>
        </w:tc>
      </w:tr>
    </w:tbl>
    <w:bookmarkStart w:name="z12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 направленных расходов по бюджетным программам бюджета на сельского округа Бухарбай батыр 2018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Жалагашского районного маслихата от “04” декабря 2018 года №33-1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Жалагашского районного маслихата от “26” декабря 2017 года №20-1</w:t>
            </w:r>
          </w:p>
        </w:tc>
      </w:tr>
    </w:tbl>
    <w:bookmarkStart w:name="z12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выделенных из областного бюджета в бюджет сельского округа Мадениет на 2018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общеобразовательных школ области цифровой инфраструктурой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Жалагашского районного маслихата от “04” декабря 2018 года №33-1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Жалагашского районного маслихата от “26” декабря 2017 года №20-1</w:t>
            </w:r>
          </w:p>
        </w:tc>
      </w:tr>
    </w:tbl>
    <w:bookmarkStart w:name="z13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сокращенных расходов по бюджетным программам бюджета сельского округа Енбек на 2018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Жалагашского районного маслихата от “04” декабря 2018 года №33-1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Жалагашского районного маслихата от “26” декабря 2017 года №20-1</w:t>
            </w:r>
          </w:p>
        </w:tc>
      </w:tr>
    </w:tbl>
    <w:bookmarkStart w:name="z13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 направленных расходов по бюджетным программам бюджета на сельского округа Мадениет 2018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