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9a9" w14:textId="a2a3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 марта 2015 года №31 “Об определении мест для размещения агитационных печатных материалов”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ноября 2018 года № 263. Зарегистрировано Департаментом юстиции Кызылординской области 5 декабря 2018 года № 6548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(зарегистрировано в Реестре государственной регистрации нормативных правовых актов за № 4910, опубликовано 18 марта 2015 года в газете “Жалағаш жаршысы” и 30 марта 2015 года в информационно-правовой системе “Әділет”)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____________ С.Алиев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14 ноября 2018 года №263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 марта 2015 года №31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181"/>
        <w:gridCol w:w="9285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предприятия на праве хозяйственного ведения “Жалагашская центральная районная больница с амбулаторно-поликлинической услугой” управления здравоохранения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№202 имени Зейноллы Жаркынбаева” Жалагашского районного отдела образования”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Аксу” аппарата акима сельского округа Аксу”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казенного предприятия “Сельский Дом культуры М.Шаменова” аппарата акима сельского округа имени М.Шаменова” 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Каракеткен”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Далдабай”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Бухарбай батыр” аппарата акима сельского округа Бухарбай батыр”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Аккум” аппарата акима сельского округа Аккум”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“Аппарат акима сельского округа Тан” акимата Жалагашского района”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Аккошкар” аппарата акима сельского округа Енбек”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Есет батыра” аппарата акима сельского округа Аламесек”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учреждения “Средняя школа №203 Жалагашского районного отдела образования” 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№122 Жалагашского районного отдела образования”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Мадениет” аппарата акима сельского округа Мадениет”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Т.Жүргенова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Темирбека Жүргенова” аппарата акима сельского округа Макпалкол”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Жанаталап” аппарата акима сельского округа Жанаталап”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№188 Жалагашского районного отдела образования”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