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0c725" w14:textId="d30c7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Жалагашского районного маслихата от 22 декабря 2017 года №19-1 “О районном бюджете на 2018-2020 годы”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21 ноября 2018 года № 32-1. Зарегистрировано Департаментом юстиции Кызылординской области 27 ноября 2018 года № 6538.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 191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районном бюджете на 2018-2020 годы” (зарегистрировано в Реестре государственной регистрации нормативных правовых актов за номером 6117, опубликовано 18 января 2018 года в Эталонном контрольном банке нормативных правовых актов Республики Казахстан и в газете “Жалағаш жаршысы” от 23 января 2018 года)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“1. Утвердить бюджет района на 2018-2020 годы согласно приложениям 1, 2 и 3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8 167 592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1 194 955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2 545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28 166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6 941 926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8 205 737,4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63 590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163 890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100 300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-58 008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58 008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- 163 890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- 105 441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- 43 286,4 тысяч тенге.”;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1-13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“1-13. Учесть, что постановлением акимата Жалагашского района №264 от 16 ноября 2018 года “О внесении изменений и дополнений в постановление акимата Жалагашского района №1 от 9 января 2018 года “О реализации решения Жалагашского районного маслихата №19-1 от 22 декабря 2017 года” “О бюджете района на 2018-2020 годы”: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Выделены из областного бюджета текущие целевые трансферты в размере 3 089 тысяч тенге на обеспечение отопления объекта культуры , 969 тысяч тенге на содержание вновь введенных объектов образования, 130 000 тысяч тенге приобретение жидкого топлива для общеобразовательных школ, 2 405 тысяч тенге на реализацию мероприятий, направленных на развитие рынка труда, в рамках Программы развития продуктивной занятости и массового предпринимательства, 18 089 тысяч тенге на содержание вновь введенных объектов физической культуры и спорта;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Сокращены текущие целевые трансферты выделенные из областного бюджета на обеспечение объектов образования цифровой образовательной инфраструктурой 755 тысяч тенге, на реализацию мероприятий, направленных на развития рынка труда, в рамках Программы развития продуктивной занятости и массового предпринимательства 7 065 тысяч тенге, на оказание социальной помощи для обучения студентов из числа семей социально-уязвимых слоев населения по востребованным в регионе специальностям 4 777 тысяч тенге, на реализацию Плана мероприятий по обеспечению прав и улучшению качества жизни инвалидов в Республике Казахстан на 2012 – 2018 годы 269 тысяч теңге, на социальную помощь для больных туберкулезом, находящихся на поддерживающей фазе лечения 1 758 тысяч тенге, на социальную помощь для детей, состоящих на диспансерском учете с гематологическими заболеваниями, включая гемобластозы и апластическую анемию 219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Сокращены погашение долга местного исполнительного органа перед вышестоящим бюджетом 441 тысяч тенге, обслуживание долга местных исполнительных органов по выплате вознаграждений и иных платежей по займам из областного бюджета 281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Выделены из республиканского бюджета текущие целевые трансферты в размере 632 тысяч тенге в рамках реализаций плана мероприятий по обеспечению прав и улучшению качества жизни инвалидов в Республике Казахстан на 2012–2018 годы;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Сокращены текущие целевые трансферты выделенные из республиканского бюджета на оказание услуг специалиста жестового языка 382 тысяч тенге и на расширение перечня технических вспомогательных (компенсаторных) средств 83 тысяч тенге;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“15. Утвердить резерв местного исполнительного органа района на 2018 год в сумме 4 435 тысяч тенге.”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новых редакциях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32-сессии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ТУЛЕГЕНОВ 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Жалагашского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ЕСПАНОВ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Жалагашского районного маслихата от “21” ноября 2018 года №32-1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Жалагашского районного маслихата от “22” декабря 2017 года №19-1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2018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прадажу права аренды земльных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постприватиза-ционная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промышленности,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промышленности,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органом местного самоуправления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физическим лицам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Жалагашского районного маслихата от “21” ноября 2018 года № 32-1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Жалагашского районного маслихата от “22” декабря 2017 года №19-1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аппаратов акима поселка, сельских округов в составе бюджета района на 2018 год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Аксу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Аккыр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Аламесек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Шаменов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Каракеткен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селького округа 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Макпалкол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Жанадария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Мырзабай ахун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Жанаталап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мест захоронений и погребение безродных людей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Аксу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Аккыр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Аламесек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Шаменов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Каракеткен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селького округа Тан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Макпалкол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Жанадария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Мырзабай ахун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Жанаталап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Жалагашского районного маслихата от “21” ноября 2018 года № 32-1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Жалагашского районного маслихата от “22” декабря 2017 года №19-1</w:t>
            </w:r>
          </w:p>
        </w:tc>
      </w:tr>
    </w:tbl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предусмотренные из областного бюджета в бюджет района на 2018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(Сумма, 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должностных окладов секретарей маслихатов;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предметных кабинетов физики общеобразовательных школ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предметных кабинетов химии общеобразовательных школ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предметных кабинетов биологии общеобразовательных школ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кабинетов психолого-медико-педагогической консультации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общеобразовательных школ области цифровой инфраструктурой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учащихся школ области учебниками и учебно-методическими пособиями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материальную помощь на оздоровление участникам и инвалидам Великой Отечественной войны и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лицам, проработавшим (прослужившим) не менее 6 месяцев в тылу в годы Великой Отечественной войны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для обучения студентов из числа семей социально-уязвимых слоев населения по востребованным в регионе специальностям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для больных туберкулезом, находящихся на поддерживающей фазе лечения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услуг индивидиуального помощника для инвалидов 1 группы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центров занятости в связи с внедрением нового формата адресной социальной помощи;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книг городским, районным, сельским библиотекам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документации объектов водного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перераспределение 1 единиц внештатных сотрудников с областного уровня на районный уровень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отопления обьекта аульного клуба Мадениет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содержание вновь введенных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жидкого топлива для общеобразовательных школ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вновь введенных объектов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Жалагашского районного маслихата от “21” ноября 2018 года № 32-1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Жалагашского районного маслихата от “22” декабря 2017 года №19-1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выделенные из республиканского бюджета в бюджет района на 2018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государственного образовательного заказа в дошкольных организациях образования;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Доплату учителям, прошедшим стажировку по языковым курсам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Доплату учителям за замещение на период обучения основного сотрудника;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Плана мероприятий по обеспечению прав и улучшению качества жизни инвалидов в Республике Казахстан на 2012 – 2018 годы;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консультантов по социальной работе и ассистентов Центров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рынка труда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Жалагашского районного маслихата от “21” ноября 2018 года № 32-1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Жалагашского районного маслихата от “22” декабря 2017 года №19-1</w:t>
            </w:r>
          </w:p>
        </w:tc>
      </w:tr>
    </w:tbl>
    <w:bookmarkStart w:name="z5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выделяемых из районного бюджета бюджетам поселка Жалагаш и сельских округов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Аккум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системы отопления здания сельского клуба Аккум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Мадениет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Бухарбай батыр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Енбек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Капитальные расходы подведомственных государственных учреждений и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Жалагашского районного маслихата от “21” ноября 2018 года № 32-1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Жалагашского районного маслихата от “22” декабря 2017 года №19-1</w:t>
            </w:r>
          </w:p>
        </w:tc>
      </w:tr>
    </w:tbl>
    <w:bookmarkStart w:name="z5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дополнительно направленных расходов по бюджетным программам бюджета района на 2018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397689,4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Целевые текущие трансферты из местных бюджетов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ветеринарии района (города областного значения)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Жалагашского районного маслихата от “21” ноября 2018 года № 32-1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Жалагашского районного маслихата от “22” декабря 2017 года №19-1</w:t>
            </w:r>
          </w:p>
        </w:tc>
      </w:tr>
    </w:tbl>
    <w:bookmarkStart w:name="z7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сокращенных расходов по бюджетным программам бюджета района на 2018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постприватиза-ционная деятельность и регулирование споров, связанных с этим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уголовноисполнительная деятельность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