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2d3e" w14:textId="8032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государственным служащим местных исполнительных органов Жалагашского района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9 ноября 2018 года № 261. Зарегистрировано Департаментом юстиции Кызылординской области 13 ноября 2018 года № 6510. Утратило силу постановлением акимата Жалагашского района Кызылординской области от 7 июля 2020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07.07.2020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“О государственной службе Республики Казахстан” акимат Жалагашского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государственным служащим местных исполнительных органов Жалагашского района и его описание.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9 ноября 2018 года №261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государственным служащим местных исполнительных органов Жалагашского района и его описание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государственным служащим местных исполнительных органов Жалагашского района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“О государственной службе Республики Казахстан” и определяют порядок выдачи служебного удостоверения государственным служащим местных исполнительных органов Жалагашского района и его описание.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- Удостоверение) является официальным документом, подтверждающим занимаемую государственным служащим корпуса “Б” должность в местных исполнительных органах Жалагашского района.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выдается: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 аппарата акима района, руководителям исполнительных органов, финансируемых из районного бюджета и акимам поселка, сельских округов - за подписью акима Жалагашского района;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сотрудникам исполнительных органов, финансируемых из районного бюджета -за подписью руководителя отдела;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сотрудникам аппаратов акимов поселка, сельских округов - за подписью акима поселка, сельских округов.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при назначении на должность, изменении должности, утере или порчи ранее выданного удостоверения.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изменении должности государственный служащий, в течение трех рабочих дней со дня вынесения соответствующего распоряжения/приказа сдает удостоверение: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 аппарата акима района, руководители исполнительных органов, финансируемых из районного бюджета и акимы поселка, сельских округов в отдел управления персоналом;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 исполнительных органов, финансируемых из районного бюджета сотруднику отдела, ответственного за кадровую работу;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аппаратов акимов поселка, сельских округов сотруднику аппарата, ответственного за кадровую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выдачи и возврата удостоверений осуществляется в журналах выдачи и возврата удостоверений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пронумеровываются и прошнуровываются.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Снятие с учета и уничтожение удостоверений производится ответственными работниками отдела управления персоналом, ответственными работниками исполнительных органов, финансируемых из районного бюджета, аппаратов акимов поселка, сельских округов с составлением соответствующего акта в произвольной форме.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утраты удостоверения его владелец соответственно незамедлительно в письменной форме сообщает об этом руководителю отдела управления персоналом, руководителям исполнительных органов, финансируемых из районного бюджета, акимам поселка, сельских округов и дает объявление в местных средствах массовой информации.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каждому факту утери, порчи удостоверения, произошедшего в результате недобросовестного его хранения, а также передачи удостоверения другим лицам, использования удостоверения в личных неслужебных целях руководитель отдела управления персоналом, ответственные работники исполнительных органов, финансируемых из районного бюджета, аппаратов акимов поселка, сельских округов в установленном порядке рассматривают вопрос привлечения виновных лиц к дисциплинарной ответственности.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Удостоверение выдается сроком на 2 года.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служебного удостоверения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Обложка удостоверения изготавливается из кожзаменителя, голубого цвета с изображением государственного Герба Республики Казахстан и надписью “КУӘЛІК”, “УДОСТОВЕРЕНИЕ” золотистого цвета на государственном и русском языках.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развернутом виде размер удостоверения составляет 6,5 x 20 сантиметр, вкладыш 6 x 8,5 сантиметров. Левая и правая внутренние части выполнены в белом цвете с изображением парящего орла под солнцем в защитном тангире голубого цвета.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верхней части с двух сторон печатается надпись “Қызылорда облысының Жалағаш ауданының әкімдігі”, “Акимат Жалагашского района Кызылординской области” на государственном и русском языках, по ниспадающей указывается номер удостоверения, фамилия, имя, отчество (при наличии), занимаемая должность служащего на государственном и русском языках.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левой стороне: соответственно фотография (анфас, цветная) размером 3 х 4 сантиметров, заверенная подписью акима Жалагашского района, руководителя отдела, акимов поселка, сельских округов и гербовой печатью текст на казахском языке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правой стороне: изображение Государственного Герба Республики Казахстан на белом фоне размером 2,6 х 3,6 сантиметров, под гербом надпись “ҚАЗАҚСТАН РЕСПУБЛИКАСЫ”, “РЕСПУБЛИКА КАЗАХСТАН”.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выдачи служебного удостоверения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 служащим 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выдачи, возврата служебных удостоверений государственным служащим местных исполнительных органов Жалагашского района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895"/>
        <w:gridCol w:w="1298"/>
        <w:gridCol w:w="1298"/>
        <w:gridCol w:w="1416"/>
        <w:gridCol w:w="1659"/>
        <w:gridCol w:w="1298"/>
        <w:gridCol w:w="2139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29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удосто-верения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 удостоверения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</w:p>
          <w:bookmarkEnd w:id="30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возврате удостове-рения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