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523f" w14:textId="8fb5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26 декабря 2017 года №20-1 “О бюджетах поселка Жалагаш и сельских округов на 2018-2020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октября 2018 года № 31-2. Зарегистрировано Департаментом юстиции Кызылординской области 26 октября 2018 года № 6483.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201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бюджетах поселка Жалагаш и сельских округов на 2018-2020 годы” (зарегистрировано в Реестре государственной регистрации нормативных правовых актов за номером 6118, опубликовано 19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поселка Жалагаш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710 793,2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44 393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666 150,2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710 793,2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поселка Жалагаш на 2018 год предусмотрен в сумме 354 173 тысяч тенге.”;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“2. Утвердить бюджет сельского округа Аккум на 2018-2020 годы согласно приложениям 4, 5, 6 к настоящему решению соответственно, в том числе на 2018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88 152,4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1 252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86 850,4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88 152,4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сельского округа Аккум на 2018 год предусмотрен в сумме 84 754 тысяч тенге.”;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“3. Утвердить бюджет сельского округа Бухарбай батыр на 2018-2020 годы согласно приложениям 7, 8 и 9 к настоящему решению соответственно, в том числе на 2018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98 189,4 тысяч тенге, в том числе по: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1 456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96 663,4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98 189,4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сельского округа Бухарбай батыр на 2018 год предусмотрен в сумме 93 399 тысяч тенге.”;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“4. Утвердить бюджет сельского округа Енбек на 2018-2020 годы согласно приложениям 10, 11, 12 к настоящему решению соответственно, в том числе на 2018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51 335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1 004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50 271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51 335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сельского округа Енбек на 2018 год предусмотрен в сумме 46 516 тысяч тенге.”;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“5. Утвердить бюджет сельского округа Мадениет на 2018-2020 годы согласно приложениям 13, 14 и 15 к настоящему решению соответственно, в том числе на 2018 год в следующих объемах: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67 662,4 тысяч тенге, в том числе по: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1 350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66 262,4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67 662,4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сельского округа Мадениет на 2018 год предусмотрены в сумме 62 008 тысяч тенге.”;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решению;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приложениями 26, 27, 28, 29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31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“25” октября 2018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“26” декабря 2017 года №20-1</w:t>
            </w:r>
          </w:p>
        </w:tc>
      </w:tr>
    </w:tbl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2018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666 150,2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666 150,2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666 150,2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“25” октября 2018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“26” декабря 2017 года №20-1</w:t>
            </w:r>
          </w:p>
        </w:tc>
      </w:tr>
    </w:tbl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2018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“25” октября 2018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“26” декабря 2017 года №20-1</w:t>
            </w:r>
          </w:p>
        </w:tc>
      </w:tr>
    </w:tbl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2018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“25” октября 2018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Жалагашского районного маслихата от “26” декабря 2017 года №20-1</w:t>
            </w:r>
          </w:p>
        </w:tc>
      </w:tr>
    </w:tbl>
    <w:bookmarkStart w:name="z10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2018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“25” октября 2018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Жалагашского районного маслихата от “26” декабря 2017 года №20-1</w:t>
            </w:r>
          </w:p>
        </w:tc>
      </w:tr>
    </w:tbl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2018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Жалагашского районного маслихата от “25” октября 2018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Жалагашского районного маслихата от “26” декабря 2017 года №20-1</w:t>
            </w:r>
          </w:p>
        </w:tc>
      </w:tr>
    </w:tbl>
    <w:bookmarkStart w:name="z11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поселка Жалагаш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“25” октября 2018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Жалагашского районного маслихата от “26” декабря 2017 года №20-1</w:t>
            </w:r>
          </w:p>
        </w:tc>
      </w:tr>
    </w:tbl>
    <w:bookmarkStart w:name="z11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поселка Жалагаш на 2018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Жалагашского районного маслихата от “25” октября 2018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Жалагашского районного маслихата от “26” декабря 2017 года №20-1</w:t>
            </w:r>
          </w:p>
        </w:tc>
      </w:tr>
    </w:tbl>
    <w:bookmarkStart w:name="z12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районного бюджета в бюджет сельского округа Енбек на 2018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Жалагашского районного маслихата от “25” октября 2018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Жалагашского районного маслихата от “26” декабря 2017 года №20-1</w:t>
            </w:r>
          </w:p>
        </w:tc>
      </w:tr>
    </w:tbl>
    <w:bookmarkStart w:name="z12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сельского округа Бухарбай батыр на 2018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Жалагашского районного маслихата от “25” октября 2018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Жалагашского районного маслихата от “26” декабря 2017 года №20-1</w:t>
            </w:r>
          </w:p>
        </w:tc>
      </w:tr>
    </w:tbl>
    <w:bookmarkStart w:name="z12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сельского округа Аккум на 2018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Жалагашского районного маслихата от “25” октября 2018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Жалагашского районного маслихата от “26” декабря 2017 года №20-1</w:t>
            </w:r>
          </w:p>
        </w:tc>
      </w:tr>
    </w:tbl>
    <w:bookmarkStart w:name="z13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сельского округа Аккум на 2018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Жалагашского районного маслихата от “25” октября 2018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Жалагашского районного маслихата от “26” декабря 2017 года №20-1</w:t>
            </w:r>
          </w:p>
        </w:tc>
      </w:tr>
    </w:tbl>
    <w:bookmarkStart w:name="z13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сельского округа Енбек на 2018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Жалагашского районного маслихата от “25” октября 2018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Жалагашского районного маслихата от “26” декабря 2017 года №20-1</w:t>
            </w:r>
          </w:p>
        </w:tc>
      </w:tr>
    </w:tbl>
    <w:bookmarkStart w:name="z14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сельского округа Мадениет на 2018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