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946" w14:textId="040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17 мая 2017 года №11-4 “Об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сентября 2018 года № 28-2. Зарегистрировано Департаментом юстиции Кызылординской области 27 сентября 2018 года № 6439. Утратило силу решением Жалагашского районного маслихата Кызылординской области от 17 ноября 2021 года № 10-2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“О правовых актах”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плануˮ (зарегистрировано в Реестре государственной регистрации нормативных правовых актов за номером 5868, опубликовано 14 июня 2017 года в Эталонном контрольном банке нормативных правовых актов Республики Казахстан, 13 июня 2017 года в газете “Жалағаш жаршысы”)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“3. Для возмещения затрат на обучение на дому детей с ограниченными возможностями по индивидуальному учебному плану, родители или иные законные представители детей с ограниченными возможностями обращаютя с заявлением в Жалагашский районный отдел филиала некоммерческого акционерного общества “Государственная корпорация “Правительство для граждан” по Кызылординской области и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“Возмещение затрат на обучение на дому детей-инвалидов” утвержденный приложением 22 приказа Министра здравоохранения и социального развития Республики Казахстан от 28 апреля 2015 года № 279 “Об утверждении стандартов государственных услуг в социально-трудовой сфере” (зарегистрировано в Реестре государственной регистрации нормативных правовых актов за номером 11342).”.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28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