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312e" w14:textId="c803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 в Жалагашском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6 сентября 2018 года № 196. Зарегистрировано Департаментом юстиции Кызылординской области 14 сентября 2018 года № 6426. Утратило силу постановлением акимата Жалагашского района Кызылординской области от 30 декабря 2020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“О налогах и других обязательных платежах в бюджет” (Налоговый кодекс)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учитывающего месторасположение объекта налогообложения в населенном пункте в Жалагашском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Кызылординской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Д. Косбергенов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сентябрь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Жалагашского района от 6 сентября 2018 года №196 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 в Жалагашском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Жалагашского района Кызылординской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7"/>
        <w:gridCol w:w="10119"/>
        <w:gridCol w:w="948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сельского округа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1-зона: зона расположена в центре поселка.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ограничена границей второй части зоны 2, каналом “Елтай” и улицей Кенжебая Рахимова. С северной стороны ограничена улицей Ныгмета Мырзалиева. С северо-восточной стороны ограничена каналом “Кисык арык”. С юго-восточной стороны ограничена железной дорогой и границей поселка Жалагаш. С восточной стороны ограничена улицей Омирзака Тунгишбаева. С южной стороны ограничена железной дорогой.</w:t>
            </w:r>
          </w:p>
          <w:bookmarkEnd w:id="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2-зона: зона состоит из трех частей.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часть: первая часть зоны расположена на западе поселка Жалагаш. С восточной стороны ограничена улицей Кенжебая Рахимова, граничит зоной 1 и первой частью зоны 3. С западной стороны ограничена границей поселка Жалагаш.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часть: с северо-западной стороны граничит с зоной 1. С восточной стороны ограничена каналом “Кисык арык” и граничит с третьей частью зоны 4. С восточной стороны ограничена границей поселка Жалагаш. С южной стороны ограничена железной дорогой и граничит зоной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часть: третья часть зоны с западной стороны ограничена въездной дорогой в поселок Жалагаш и граничит первой частью зоны 4. С северной стороны ограничена железной дорогой и граничит зоной 1. С восточной стороны ограничена улицей Улы Женистин 50 жылдыгы и улицей Омирзака Тунгышбаева по направлению в село Аксу. С южной стороны ограничена улицей Улы Женистин 50 жылдыгы, граничит с второй частью зоны 3 и с четвертой частью зоны 4.</w:t>
            </w:r>
          </w:p>
          <w:bookmarkEnd w:id="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3-зона: зона состоит из двух частей.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часть: первая чачть зоны с западной стороны ограничена улицей Кенжебая Рахимова и граничит с первой частью зоны 2. С северной стороны граничит с зоной 4. С северо-восточной стороны ограничена каналом “Кисык арык” и граничит с третьей частью зоны 4. С южной стороны ограничена улицей Ныгмета Мырзалиева и граничит зоной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часть: вторая часть зоны с западной стороны ограничена автомобильной дорогой общего пользования республиканского значения Кызылорда-Жалагаш и граничит первой частью зоны 4. С северной стороны ограничена улицей Улы Женистин 50 жылдыгы и граничит с третьей частью зоны 2. С восточной стороны граничит с четвертой частью зоны 4. С южной стороны ограничена границей поселка Жалагаш.</w:t>
            </w:r>
          </w:p>
          <w:bookmarkEnd w:id="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4-зона: зона состоит из четырех частей.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часть: первая часть зоны расположена на западе поселка Жалагаш. С южной, западной и с северной стороны ограничена границей поселка Жалагаш. С восточной стороны ограничена автомобильной дорогой общего пользования республиканского значения Кызылорда-Жалагаш, въездной дорогой в поселок Жалагаш и граничит с первой частью зоны 2 и со второй частью зоны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часть: вторая часть зоны расположена на северо-западной стороне поселка Жалагаш. С западной и с северной стороны ограничена границей поселка Жалагаш. С южной стороны граничит с первой частью зоны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часть: третья часть зоны расположена на северо-восточной стороне поселка Жалагаш. С северной и с восточной стороны ограничена границей поселка Жалагаш. С юго-западной стороны граничит с зоной 1 и со второй частью зоны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часть: четвертая часть зоны расположена на юго-восточной стороне поселка Жалагаш. С южной и с восточной стороны ограничена границей поселка Жалагаш. С западной и с южной стороны граничит с третьей частью зоны 2 и со второй частью зоны 3.</w:t>
            </w:r>
          </w:p>
          <w:bookmarkEnd w:id="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Далдабай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 ахун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Жанаконыс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