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649e" w14:textId="0d36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чередования (ротации) культур на орошаемых инженерно подготовленных землях в сельских округах Жалагашского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18 июня 2018 года № 120. Зарегистрировано Департаментом юстиции Кызылординской области 29 июня 2018 года № 6351. Утратило силу постановлением Жалагашского районного акимата Кызылординской области от 17 января 2025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Жалагашского районного акимата Кызылординской области от 17.01.2025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кодекса Республики Казахстан от 20 июня 2003 года “Земельный кодекс Республики Казахстан”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чередования (ротацию) культур на орошаемых инженерно подготовленных землях в сельских округах Жалагашского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Жалагашского района Кызылординской области от 04.03.2024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исполнения настоящего постановления возложить на курирующего заместителя акима Жалагашского района.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1 сельского округа Аккум Жалагашского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га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га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га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га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га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га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2 сельского округа Аккум Жалагашского района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2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га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га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га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224,88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га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га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га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 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3 сельского округа Аккум Жалагашского района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4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</w:tbl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</w:tc>
      </w:tr>
    </w:tbl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4 сельского округа Аккум Жалагашского района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8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395,14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199,39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</w:tc>
      </w:tr>
    </w:tbl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5 сельского округа Аккум Жалагашского района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2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404,89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177,48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229,17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263,18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</w:tc>
      </w:tr>
    </w:tbl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6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6 сельского округа Аккум Жалагашского района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5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 га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 га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 га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 га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 га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418,79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 га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 га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 га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258,39 га</w:t>
            </w:r>
          </w:p>
        </w:tc>
      </w:tr>
    </w:tbl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21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7 сельского округа Аккум Жалагашского района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9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</w:tc>
      </w:tr>
    </w:tbl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25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1 сельского округа Аксу Жалагашского района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23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</w:tbl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</w:tc>
      </w:tr>
    </w:tbl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29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2 сельского округа Аксу Жалагашского района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27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2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2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2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2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2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2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2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2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</w:tc>
      </w:tr>
    </w:tbl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34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3 сельского округа Аксу Жалагашского района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31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3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3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3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3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3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3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3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35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3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3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283,28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</w:tc>
      </w:tr>
    </w:tbl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38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4 сельского округа Аксу Жалагашского района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35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3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3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3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3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3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3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3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3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39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3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3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</w:tc>
      </w:tr>
    </w:tbl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3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419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5 сельского округа Аксу Жалагашского района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39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3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3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3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3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3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3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3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4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4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4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4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366,20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</w:tc>
      </w:tr>
    </w:tbl>
    <w:bookmarkStart w:name="z45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429"/>
    <w:bookmarkStart w:name="z46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462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6 сельского округа Аксу Жалагашского района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43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4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4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4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4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4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4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4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4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47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4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4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</w:tc>
      </w:tr>
    </w:tbl>
    <w:bookmarkStart w:name="z50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470"/>
    <w:bookmarkStart w:name="z50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4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505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7 сельского округа Аксу Жалагашского района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47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4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4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4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4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4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4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4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4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</w:tbl>
    <w:bookmarkStart w:name="z51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4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4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</w:tc>
      </w:tr>
    </w:tbl>
    <w:bookmarkStart w:name="z54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511"/>
    <w:bookmarkStart w:name="z54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5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548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8 сельского округа Аксу Жалагашского района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51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5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5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5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5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5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5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5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5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</w:tbl>
    <w:bookmarkStart w:name="z56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5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5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</w:tc>
      </w:tr>
    </w:tbl>
    <w:bookmarkStart w:name="z58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552"/>
    <w:bookmarkStart w:name="z58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5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591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1 сельского округа Аламесек Жалагашского района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55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5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5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5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5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5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5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</w:tbl>
    <w:bookmarkStart w:name="z60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5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5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га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га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га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га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га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га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61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573"/>
    <w:bookmarkStart w:name="z61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5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614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2 сельского округа Аламесек Жалагашского района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57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5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5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5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5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5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5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62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5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5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га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га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га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га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га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га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63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594"/>
    <w:bookmarkStart w:name="z63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5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637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3 сельского округа Аламесек Жалагашского района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59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5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6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6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6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6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6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6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6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</w:tbl>
    <w:bookmarkStart w:name="z64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6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6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60,53 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</w:tc>
      </w:tr>
    </w:tbl>
    <w:bookmarkStart w:name="z67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635"/>
    <w:bookmarkStart w:name="z67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6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680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4 сельского округа Аламесек Жалагашского района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63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6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6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6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6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6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6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6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6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69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6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6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</w:tc>
      </w:tr>
    </w:tbl>
    <w:bookmarkStart w:name="z72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676"/>
    <w:bookmarkStart w:name="z72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6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723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1 сельского округа Бухарбай батыр Жалагашского района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67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6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6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6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6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6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6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6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73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6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6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64,72 га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64,72 га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64,72 га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64,72 га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64,72 га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64,72 га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64,72 га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</w:tc>
      </w:tr>
    </w:tbl>
    <w:bookmarkStart w:name="z75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713"/>
    <w:bookmarkStart w:name="z76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7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района от 18 июня 2018 года №120</w:t>
            </w:r>
            <w:r>
              <w:br/>
            </w:r>
          </w:p>
        </w:tc>
      </w:tr>
    </w:tbl>
    <w:bookmarkStart w:name="z762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2 сельского округа Бухарбай батыр Жалагашского района</w:t>
      </w:r>
    </w:p>
    <w:bookmarkEnd w:id="7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71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7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7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7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7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7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7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7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7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</w:tbl>
    <w:bookmarkStart w:name="z77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7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7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 га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 га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 га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 га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 га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 га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 га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 га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80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754"/>
    <w:bookmarkStart w:name="z80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7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805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3 сельского округа Бухарбай батыр Жалагашского района</w:t>
      </w:r>
    </w:p>
    <w:bookmarkEnd w:id="7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75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7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7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7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7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7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7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7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7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81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7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7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84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795"/>
    <w:bookmarkStart w:name="z84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7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848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4 сельского округа Бухарбай батыр Жалагашского района</w:t>
      </w:r>
    </w:p>
    <w:bookmarkEnd w:id="7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79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8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8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8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8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8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8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8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8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86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8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8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88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828"/>
    <w:bookmarkStart w:name="z88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8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883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5 сельского округа Бухарбай батыр Жалагашского района</w:t>
      </w:r>
    </w:p>
    <w:bookmarkEnd w:id="8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83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8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8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8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8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8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8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8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8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89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8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8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га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га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га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га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га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га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га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га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</w:tc>
      </w:tr>
    </w:tbl>
    <w:bookmarkStart w:name="z92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869"/>
    <w:bookmarkStart w:name="z92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8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926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6 сельского округа Бухарбай батыр Жалагашского района</w:t>
      </w:r>
    </w:p>
    <w:bookmarkEnd w:id="8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87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8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8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8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8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8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8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93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8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8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га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га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573,20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га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га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га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га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94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890"/>
    <w:bookmarkStart w:name="z94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8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949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7 сельского округа Бухарбай батыр Жалагашского района</w:t>
      </w:r>
    </w:p>
    <w:bookmarkEnd w:id="8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89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8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8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8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8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8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9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</w:tbl>
    <w:bookmarkStart w:name="z95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9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9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 га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 га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 га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 га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 га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 га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96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911"/>
    <w:bookmarkStart w:name="z97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9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972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8 сельского округа Бухарбай батыр Жалагашского района</w:t>
      </w:r>
    </w:p>
    <w:bookmarkEnd w:id="9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91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9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9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9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9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9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9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9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9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98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9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9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293,89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220,70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308,31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</w:tc>
      </w:tr>
    </w:tbl>
    <w:bookmarkStart w:name="z100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944"/>
    <w:bookmarkStart w:name="z100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9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007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9 сельского округа Бухарбай батыр Жалагашского района</w:t>
      </w:r>
    </w:p>
    <w:bookmarkEnd w:id="9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94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9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9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9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9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9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9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9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9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01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9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9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44,21 га</w:t>
            </w:r>
          </w:p>
        </w:tc>
      </w:tr>
    </w:tbl>
    <w:bookmarkStart w:name="z104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985"/>
    <w:bookmarkStart w:name="z104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9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050" w:id="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10 сельского округа Бухарбай батыр Жалагашского района</w:t>
      </w:r>
    </w:p>
    <w:bookmarkEnd w:id="9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98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9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9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9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9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9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9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9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9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06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9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0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</w:tc>
      </w:tr>
    </w:tbl>
    <w:bookmarkStart w:name="z109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026"/>
    <w:bookmarkStart w:name="z109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0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093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11 сельского округа Бухарбай батыр Жалагашского района</w:t>
      </w:r>
    </w:p>
    <w:bookmarkEnd w:id="10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02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0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0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0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0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0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0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</w:tbl>
    <w:bookmarkStart w:name="z110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0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0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 га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 га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 га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 га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 га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 га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11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047"/>
    <w:bookmarkStart w:name="z111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0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116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1 сельского округа Енбек Жалагашского района</w:t>
      </w:r>
    </w:p>
    <w:bookmarkEnd w:id="10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05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0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0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0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0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0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0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0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0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12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0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0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14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072"/>
    <w:bookmarkStart w:name="z1141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0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143" w:id="1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2 сельского округа Енбек Жалагашского района</w:t>
      </w:r>
    </w:p>
    <w:bookmarkEnd w:id="10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07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0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116,79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0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116,79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0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116,79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0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116,79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0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116,79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0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116,79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0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116,79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0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116,79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</w:tbl>
    <w:bookmarkStart w:name="z115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0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0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106,24 га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106,24 га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106,24 га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658,18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106,24 га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106,24 га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415,40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106,24 га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106,24 га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106,24 га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16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097"/>
    <w:bookmarkStart w:name="z116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0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170" w:id="1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3 сельского округа Енбек Жалагашского района</w:t>
      </w:r>
    </w:p>
    <w:bookmarkEnd w:id="10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10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18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</w:tc>
      </w:tr>
    </w:tbl>
    <w:bookmarkStart w:name="z1210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138"/>
    <w:bookmarkStart w:name="z1211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213" w:id="1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4 сельского округа Енбек Жалагашского района</w:t>
      </w:r>
    </w:p>
    <w:bookmarkEnd w:id="1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14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22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1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114,84 га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114,84 га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114,84 га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114,84 га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307,88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114,84 га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114,84 га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114,84 га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114,84 га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488,95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25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179"/>
    <w:bookmarkStart w:name="z125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256" w:id="1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6 сельского округа Жанаталап Жалагашского района</w:t>
      </w:r>
    </w:p>
    <w:bookmarkEnd w:id="1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18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26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1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га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га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га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га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га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га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27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200"/>
    <w:bookmarkStart w:name="z127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279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1 сельского округа Макпалкол Жалагашского района</w:t>
      </w:r>
    </w:p>
    <w:bookmarkEnd w:id="1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20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291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527,23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355,85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533,65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282,31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527,23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</w:tc>
      </w:tr>
    </w:tbl>
    <w:bookmarkStart w:name="z1319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241"/>
    <w:bookmarkStart w:name="z1320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322" w:id="1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2 сельского округа Макпалкол Жалагашского района</w:t>
      </w:r>
    </w:p>
    <w:bookmarkEnd w:id="1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24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616,79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616,79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616,79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616,79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616,79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616,79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616,79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616,79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33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</w:tc>
      </w:tr>
    </w:tbl>
    <w:bookmarkStart w:name="z136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282"/>
    <w:bookmarkStart w:name="z136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365" w:id="1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3 сельского округа Макпалкол Жалагашского района</w:t>
      </w:r>
    </w:p>
    <w:bookmarkEnd w:id="1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28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2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2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2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2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2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2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2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377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2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2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405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323"/>
    <w:bookmarkStart w:name="z1406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408" w:id="1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4 сельского округа Макпалкол Жалагашского района</w:t>
      </w:r>
    </w:p>
    <w:bookmarkEnd w:id="1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32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3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3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3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3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3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3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3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3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</w:tbl>
    <w:bookmarkStart w:name="z1420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3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3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</w:tc>
      </w:tr>
    </w:tbl>
    <w:bookmarkStart w:name="z1448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364"/>
    <w:bookmarkStart w:name="z1449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451" w:id="1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5 сельского округа Макпалкол Жалагашского района</w:t>
      </w:r>
    </w:p>
    <w:bookmarkEnd w:id="1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36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3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3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3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3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3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3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3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3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</w:tbl>
    <w:bookmarkStart w:name="z146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3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3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49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405"/>
    <w:bookmarkStart w:name="z149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494" w:id="1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4 сельского округа Мадениет Жалагашского района</w:t>
      </w:r>
    </w:p>
    <w:bookmarkEnd w:id="1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40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4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4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4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4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4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4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4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4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50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4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4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</w:tc>
      </w:tr>
    </w:tbl>
    <w:bookmarkStart w:name="z153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446"/>
    <w:bookmarkStart w:name="z153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537" w:id="1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5 сельского округа Мадениет Жалагашского района</w:t>
      </w:r>
    </w:p>
    <w:bookmarkEnd w:id="1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44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4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4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4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4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4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4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4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4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549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4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4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317,67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265,84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</w:tc>
      </w:tr>
    </w:tbl>
    <w:bookmarkStart w:name="z1577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487"/>
    <w:bookmarkStart w:name="z1578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4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чередование (ротации) культур на орошаемых инженерно подготовленных землях №6 сельского округа Мадениет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постановления акимата Жалагашского района Кызылординской области от 24.08.2023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66,61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люцерна прошлых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59,94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га-гектар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631" w:id="1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7 сельского округа Мадениет Жалагашского района</w:t>
      </w:r>
    </w:p>
    <w:bookmarkEnd w:id="1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49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4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4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4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4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4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4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4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4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</w:tbl>
    <w:bookmarkStart w:name="z1643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5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5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</w:tc>
      </w:tr>
    </w:tbl>
    <w:bookmarkStart w:name="z1671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528"/>
    <w:bookmarkStart w:name="z1672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5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674" w:id="1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9 сельского округа Мадениет Жалагашского района</w:t>
      </w:r>
    </w:p>
    <w:bookmarkEnd w:id="1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53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5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5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5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5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5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5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5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5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686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5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5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 га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56,98 га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 га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56,98 га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 га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56,98 га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 га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56,98 га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 га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56,98 га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 га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56,98 га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 га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56,98 га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 га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56,98 га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</w:tc>
      </w:tr>
    </w:tbl>
    <w:bookmarkStart w:name="z1714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569"/>
    <w:bookmarkStart w:name="z1715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5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717" w:id="1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1 сельского округа Мырзабай ахун Жалагашского района</w:t>
      </w:r>
    </w:p>
    <w:bookmarkEnd w:id="1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57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5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5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5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5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5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5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5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5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72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5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5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356,53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335,33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</w:tc>
      </w:tr>
    </w:tbl>
    <w:bookmarkStart w:name="z175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610"/>
    <w:bookmarkStart w:name="z1758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6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760" w:id="1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2 сельского округа Мырзабай ахун Жалагашского района</w:t>
      </w:r>
    </w:p>
    <w:bookmarkEnd w:id="1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61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6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6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6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6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6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6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6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6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772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6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6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</w:tc>
      </w:tr>
    </w:tbl>
    <w:bookmarkStart w:name="z1784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635"/>
    <w:bookmarkStart w:name="z1785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6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787" w:id="1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3 сельского округа Мырзабай ахун Жалагашского района</w:t>
      </w:r>
    </w:p>
    <w:bookmarkEnd w:id="1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63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6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6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6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6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6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6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6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6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799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6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6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819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668"/>
    <w:bookmarkStart w:name="z1820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6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822" w:id="1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8 сельского округа Мырзабай ахун Жалагашского района</w:t>
      </w:r>
    </w:p>
    <w:bookmarkEnd w:id="16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67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6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6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6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6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6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6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6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6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834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6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6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1846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693"/>
    <w:bookmarkStart w:name="z1847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6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849" w:id="1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1 сельского округа Тан Жалагашского района</w:t>
      </w:r>
    </w:p>
    <w:bookmarkEnd w:id="1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69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6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6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6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7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7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7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7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7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</w:tbl>
    <w:bookmarkStart w:name="z1860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7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7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358,38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</w:tc>
      </w:tr>
    </w:tbl>
    <w:bookmarkStart w:name="z1888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733"/>
    <w:bookmarkStart w:name="z1889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7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891" w:id="1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2 сельского округа Тан Жалагашского района</w:t>
      </w:r>
    </w:p>
    <w:bookmarkEnd w:id="1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73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7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7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7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7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7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7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7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7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902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7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7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267,44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</w:tc>
      </w:tr>
    </w:tbl>
    <w:bookmarkStart w:name="z1930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773"/>
    <w:bookmarkStart w:name="z1931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7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933" w:id="1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3 сельского округа Тан Жалагашского района</w:t>
      </w:r>
    </w:p>
    <w:bookmarkEnd w:id="17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77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7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7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7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7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7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7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7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7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944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7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7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</w:tc>
      </w:tr>
    </w:tbl>
    <w:bookmarkStart w:name="z1972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813"/>
    <w:bookmarkStart w:name="z1973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8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1975" w:id="1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4 сельского округа Тан Жалагашского района</w:t>
      </w:r>
    </w:p>
    <w:bookmarkEnd w:id="18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81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8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8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8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8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8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8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8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8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986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8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8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га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 га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 га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га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 га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 га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га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 га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 га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га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 га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 га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га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 га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 га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га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 га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 га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га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 га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 га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га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 га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 га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</w:tc>
      </w:tr>
    </w:tbl>
    <w:bookmarkStart w:name="z2014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853"/>
    <w:bookmarkStart w:name="z2015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8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2017" w:id="1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5 сельского округа Тан Жалагашского района</w:t>
      </w:r>
    </w:p>
    <w:bookmarkEnd w:id="18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85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8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8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8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8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8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8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8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8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</w:tbl>
    <w:bookmarkStart w:name="z2028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8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8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</w:tc>
      </w:tr>
    </w:tbl>
    <w:bookmarkStart w:name="z2056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893"/>
    <w:bookmarkStart w:name="z2057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8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2059" w:id="1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6 сельского округа Тан Жалагашского района</w:t>
      </w:r>
    </w:p>
    <w:bookmarkEnd w:id="18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89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8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8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8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9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9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9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9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9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2070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9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9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 га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 га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 га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 га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 га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 га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 га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 га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 га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 га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 га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 га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 га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 га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 га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 га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</w:tc>
      </w:tr>
    </w:tbl>
    <w:bookmarkStart w:name="z2098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933"/>
    <w:bookmarkStart w:name="z2099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9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2101" w:id="1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7 сельского округа Тан Жалагашского района</w:t>
      </w:r>
    </w:p>
    <w:bookmarkEnd w:id="19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93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9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9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9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9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9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9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9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9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2112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9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9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140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973"/>
    <w:bookmarkStart w:name="z2141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9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2143" w:id="1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1 сельского округа Шаменов Жалагашского района</w:t>
      </w:r>
    </w:p>
    <w:bookmarkEnd w:id="19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97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19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19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9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9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19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9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9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9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</w:tbl>
    <w:bookmarkStart w:name="z2154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19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19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</w:tc>
      </w:tr>
    </w:tbl>
    <w:bookmarkStart w:name="z2182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2013"/>
    <w:bookmarkStart w:name="z2183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0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2185" w:id="2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3 сельского округа Шаменов Жалагашского района</w:t>
      </w:r>
    </w:p>
    <w:bookmarkEnd w:id="20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201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20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20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20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20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20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20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20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20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196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20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20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2216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2045"/>
    <w:bookmarkStart w:name="z2217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0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2219" w:id="2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4 сельского округа Шаменов Жалагашского района</w:t>
      </w:r>
    </w:p>
    <w:bookmarkEnd w:id="20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204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20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20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20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20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20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20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20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20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2230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20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20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</w:tc>
      </w:tr>
    </w:tbl>
    <w:bookmarkStart w:name="z2258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2085"/>
    <w:bookmarkStart w:name="z2259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0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 от 18 июня 2018 года №120</w:t>
            </w:r>
            <w:r>
              <w:br/>
            </w:r>
          </w:p>
        </w:tc>
      </w:tr>
    </w:tbl>
    <w:bookmarkStart w:name="z2261" w:id="2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севооборота № 4 сельского округа Шаменов Жалагашского района</w:t>
      </w:r>
    </w:p>
    <w:bookmarkEnd w:id="20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208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20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20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20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20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20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20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20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20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2272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севооборота, га</w:t>
            </w:r>
          </w:p>
          <w:bookmarkEnd w:id="20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  <w:bookmarkEnd w:id="20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</w:tc>
      </w:tr>
    </w:tbl>
    <w:bookmarkStart w:name="z2284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2109"/>
    <w:bookmarkStart w:name="z2285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bookmarkStart w:name="z18" w:id="2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№1 сельского округа Аккум Жалагашского района</w:t>
      </w:r>
    </w:p>
    <w:bookmarkEnd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61 в соответствии с постановлением акимата Жалагашского района Кызылординской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рис</w:t>
            </w:r>
          </w:p>
        </w:tc>
      </w:tr>
    </w:tbl>
    <w:bookmarkStart w:name="z19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21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114"/>
    <w:bookmarkStart w:name="z22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bookmarkStart w:name="z29" w:id="2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№2 сельского округа Аккум Жалагашского района</w:t>
      </w:r>
    </w:p>
    <w:bookmarkEnd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62 в соответствии с постановлением акимата Жалагашского района Кызылординской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 77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люцерна прошлых лет</w:t>
            </w:r>
          </w:p>
        </w:tc>
      </w:tr>
    </w:tbl>
    <w:bookmarkStart w:name="z30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31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118"/>
    <w:bookmarkStart w:name="z32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bookmarkStart w:name="z39" w:id="2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№1 сельского округа Аламесек Жалагашского района</w:t>
      </w:r>
    </w:p>
    <w:bookmarkEnd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63 в соответствии с постановлением акимата Жалагашского района Кызылординской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люцерна текущего года</w:t>
            </w:r>
          </w:p>
        </w:tc>
      </w:tr>
    </w:tbl>
    <w:bookmarkStart w:name="z40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42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123"/>
    <w:bookmarkStart w:name="z43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bookmarkStart w:name="z50" w:id="2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№2 сельского округа Аламесек Жалагашского района</w:t>
      </w:r>
    </w:p>
    <w:bookmarkEnd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64 в соответствии с постановлением акимата Жалагашского района Кызылординской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рис</w:t>
            </w:r>
          </w:p>
        </w:tc>
      </w:tr>
    </w:tbl>
    <w:bookmarkStart w:name="z51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52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127"/>
    <w:bookmarkStart w:name="z53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bookmarkStart w:name="z60" w:id="2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№6 сельского округа Бухарбай батыр Жалагашского района</w:t>
      </w:r>
    </w:p>
    <w:bookmarkEnd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65 в соответствии с постановлением акимата Жалагашского района Кызылординской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люцерна прошлых 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люцерна прошлых 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люцерна прошлых 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рис</w:t>
            </w:r>
          </w:p>
        </w:tc>
      </w:tr>
    </w:tbl>
    <w:bookmarkStart w:name="z61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64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133"/>
    <w:bookmarkStart w:name="z65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bookmarkStart w:name="z72" w:id="2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№7 сельского округа Бухарбай батыр Жалагашского района</w:t>
      </w:r>
    </w:p>
    <w:bookmarkEnd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66 в соответствии с постановлением акимата Жалагашского района Кызылординской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рис</w:t>
            </w:r>
          </w:p>
        </w:tc>
      </w:tr>
    </w:tbl>
    <w:bookmarkStart w:name="z73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77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140"/>
    <w:bookmarkStart w:name="z7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bookmarkStart w:name="z85" w:id="2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№11 сельского округа Бухарбай батыр Жалагашского района</w:t>
      </w:r>
    </w:p>
    <w:bookmarkEnd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67 в соответствии с постановлением акимата Жалагашского района Кызылординской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27,44 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27,44 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26,37 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27,44 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28,69 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26,37 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27,23 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28,69 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26,37 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27,23 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25,37 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28,69 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27,23 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25,37 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люцерна прошлых лет</w:t>
            </w:r>
          </w:p>
        </w:tc>
      </w:tr>
    </w:tbl>
    <w:bookmarkStart w:name="z100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06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163"/>
    <w:bookmarkStart w:name="z107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bookmarkStart w:name="z114" w:id="2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№6 сельского округа Жанаталап Жалагашского района</w:t>
      </w:r>
    </w:p>
    <w:bookmarkEnd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68 в соответствии с постановлением акимата Жалагашского района Кызылординской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44,20 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44,20 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18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22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173"/>
    <w:bookmarkStart w:name="z123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