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8df" w14:textId="9f4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Жалагашскому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мая 2018 года № 97. Зарегистрировано Департаментом юстиции Кызылординской области 22 мая 2018 года № 6296.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Жалагашскому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Жалагашского района от 14 мая 2018 года №97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659"/>
        <w:gridCol w:w="1744"/>
        <w:gridCol w:w="1810"/>
        <w:gridCol w:w="1810"/>
        <w:gridCol w:w="1811"/>
        <w:gridCol w:w="1811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тивно-терри ториальное расположение организаций дошкольного воспитания и обучения (район)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(ясли-сад)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при школе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при школе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самостоя тельный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720"/>
        <w:gridCol w:w="1476"/>
        <w:gridCol w:w="1476"/>
        <w:gridCol w:w="1476"/>
        <w:gridCol w:w="2806"/>
        <w:gridCol w:w="1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воспитанников в дошкольных организациях образования в месяц (тенге)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(ясли-сад)</w:t>
            </w:r>
          </w:p>
          <w:bookmarkEnd w:id="1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при школе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при школе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самостоя тельный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самостоя тельный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 сад)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 ния при школе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  <w:bookmarkEnd w:id="1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3000-7000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