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561d" w14:textId="6a55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“Б” местных исполнительных органов Жалагашского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19 марта 2018 года № 52. Зарегистрировано Департаментом юстиции Кызылординской области 2 апреля 2018 года № 6225. Утратило силу постановлением акимата Жалагашского района Кызылординской области от 10 августа 2022 года № 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“О государственной службе Республики Казахстан” акимат Жалагашского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“Б” местных исполнительных органов Жалагашского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Исполнительным органам, финансируемым из бюджета района,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коммунальное государственное учреждение “Аппарат акима Жалагашского района” акимата Жалагашского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акимата Жалагашского района от 16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методики оценки деятельности административных государственных служащих корпуса “Б” местных исполнительных органов Жалагашского района” (зарегистрировано в Реестре государственной регистрации нормативных правовых актов за №5742, опубликован 4 марта 2017 года в газете “Жалагаш жаршысы” и 17 марта 2017 года в эталонном контрольном банке нормативных правовых актов Республике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Жалагашского района от 19 марта 2018 года №52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“Б” местных исполнительных органов Жалагашского района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“Б” местных исполнительных органов Жалагашского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“О государственной службе Республики Казахстан” и определяет порядок оценки деятельности административных государственных служащих корпуса “Б” (далее - служащие).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- лицо, по отношению которому оцениваемый служащий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- лицо, по отношению которому непосредственный руководитель оцениваемого служащего находится в прямом подчинении;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- КЦИ) - устанавливаемые в соответствии со стратегическим планом государственного органа, меморандумом политического служащего /соглашением служащего корпуса “А” либо исходя из специфики деятельности служащего корпуса “Б”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- документ, предусматривающий КЦИ служащего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-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- поведенческие характеристики и уровень проявления компетенции у служащего.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(далее - оценка) проводится для определения эффективности и качества их работы.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(далее - уполномоченное лицо), создается Комиссия по оценке (далее-Комиссия), рабочим органом которой является служба управления персоналом.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“А”.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по достижению КЦИ и необходимым для этого дальнейшим мерам.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“превосходно”.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“ эффективно”.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“удовлетворительно”.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“неудовлетворительно”.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является первый руководитель государственного органа, оценочный лист вносится на его рассмотрение.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вышестоящим руководителем принимается одно из следующих решений: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“Б”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10.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“ соответствует ожиданиям”;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“не соответствует ожиданиям” по данной конкретной компетенции.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“Корректировка Комиссией результатов оценки (в случае наличия)” протокола.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с результатами оценки в течение двух рабочих дней со дня ее завершения.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от ознакомления не является препятствием для внесения результатов оценки в его послужной список.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направляются посредством интранет-портала государственных органов.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вправе обжаловать результаты оценки в судебном порядке.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“Б” местных исполнительных органов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“УТВЕРЖДАЮ” Вышестоящий руководитель ________________________________ (фамилия, инициалы) дата ___________________________ подпись ________________________</w:t>
            </w:r>
          </w:p>
        </w:tc>
      </w:tr>
    </w:tbl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“Б”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_______________________________________________год (период, на который составляется индивидуальный план)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служащего:____________________________________ Должность служащего: __________________________________________________________________ Наименование структурного подразделения служащего: ____________________________________ _______________________________________________________________________________________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“А”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 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“Б” местных исполнительных органов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“УТВЕРЖДАЮ” Вышестоящий руководитель ____________________________ (фамилия, инициалы) дата ________________________ подпись _____________________</w:t>
            </w:r>
          </w:p>
        </w:tc>
      </w:tr>
    </w:tbl>
    <w:bookmarkStart w:name="z10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_____________________________________________________________________ (неудовлетворительно, удовлетворительно, эффективно, превосходно)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“Б” местных исполнительных органов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1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служащего:________________________________________________________________ Должность оцениваемого служащего: _____________________________________________________ Наименование структурного подразделения оцениваемого служащего:________________________ _______________________________________________________________________________________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“не соответствует ожиданиям”)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“Б”, в круг должностных обязанностей которых не входят вопросы оказания государственных услуг, не оцениваются по компетенциям “Ориентация на потребителя услуг” и “Информирование потребителей услуг”.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“Б” местных исполнительных органов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бессистемно;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коллегам;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Имеет поверхностное представление об инструментах оказания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услуг;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 (руководитель структурного подразделения).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разрабатывает или разрабатывает неэффективные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Ведет себя неэтично, проявляя субъективизм, корысть, а также неуважение к чести и достоинству личности;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ограничений;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стандартам;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 (руководитель структурного подразделения).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 (руководитель структурного подразделения).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“Б” местных исполнительных органов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“УТВЕРЖДАЮ” Уполномоченное лицо ____________________________ (фамилия, инициалы) дата _________________________ подпись ______________________</w:t>
            </w:r>
          </w:p>
        </w:tc>
      </w:tr>
    </w:tbl>
    <w:bookmarkStart w:name="z38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85"/>
    <w:bookmarkStart w:name="z38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 ____________________________________________________________________ (оцениваемый период год)</w:t>
      </w:r>
    </w:p>
    <w:bookmarkEnd w:id="186"/>
    <w:bookmarkStart w:name="z38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bookmarkEnd w:id="192"/>
    <w:bookmarkStart w:name="z39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93"/>
    <w:bookmarkStart w:name="z39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 Дата: ____________________ (фамилия, инициалы, подпись)</w:t>
      </w:r>
    </w:p>
    <w:bookmarkEnd w:id="194"/>
    <w:bookmarkStart w:name="z39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 Дата: ____________________ (фамилия, инициалы, подпись) Член Комиссии: _____________________________________ Дата: ____________________ (фамилия, инициалы, подпись)</w:t>
      </w:r>
    </w:p>
    <w:bookmarkEnd w:id="1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