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20c46" w14:textId="e420c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мест размещения нестационарных торговых объектов на территории Жалагашского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9 января 2018 года № 2. Зарегистрировано Департаментом юстиции Кызылординской области 24 января 2018 года № 6153.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“О местном государственном управлении и самоуправлении в Республике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пунктом 50-1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приказом исполняющего обязанности министра национальной экономики Республики Казахстан от 27 марта 2015 года № 264 “Об утверждении Правил внутренней торговли” (зарегистрировано в Реестре государственной регистрации нормативных правовых актов за №11148) акимат Жалагашского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акимата Жалагашского района Кызылординской области от 05.10.2020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места размещения нестационарных торговых объектов на территории Жалагашского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исполнения настоящего постановления возложить на курирующего заместителя акима Жалагашского района.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Жалагашского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2018 года № 2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Жалагашского района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Жалагашского района Кызылординской области от 26.10.2021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Абая, возле здания коммунального государственного учреждения "Жалагашская районная специализированная детско-юношеская школа олимпийского резерва №13 управления физической культуры и спорта Кызылординской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"Куншыгыс"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Казыбек би, территория между торговым комплексом "Каппар Ата" и стоянкой автобусов товарищества с ограниченной ответственностью "Маржан-2002"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"Жансая"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возле коммунального государственного казенного предприятия "Дом Культуры имени Конысбека Казантаева Жалагашского районного отдела культуры и развития языков"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"Алихан"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Аксу, улица Т.Елеусинова, левая сторона ресторана "Акбота"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"Алмат"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М.Шаменова, улица А.Кунанбаева, левая сторона торгового магазина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смешанной торговли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Каракеткен, улица Калмахана Карибаева, левая сторона дома №2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"Фариза"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cело Бухарбай батыр, правая сторона историко-культурного мемориального дома имени Бухарбай батыра на пересечении улиц Бухарбай батыра и Ж.Ермаганбетова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"Сымбат"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Тан, улица Орынбай жырау, левая сторона коммунального государственного учреждения "Средняя школа №118” отдела образования по Жалагашскому району Управления образования Кызылординской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"Нуртилек"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Аккум, Задняя сторона здания Кызылординского областного филиала АО "Казпочта" (Почтовое отделение связи села Аккум) на пересечении улиц Б.Акдаулетова и Х.Сарбасова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"Жансая"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Енбек, улица А.Кунанбаева, правая сторона сельского рынка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 "Асылзат"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Есет батыр, улица Аламесек, правая сторона башни Жалагашского линейно-технического участка Южной Региональной Дирекции Телекоммуникаций АО "Казахтелеком"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"Акбота"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Жанадария, улица Абая, правая сторона дома №13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индивидуального предпринимателя "К.Куракбаевой"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Мырзабай ахун, улица Мадениет, левая сторона здания Кызылординского областного филиала АО "Казпочта" (Почтовое отделение связи села Мырзабай ахун)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"Таншолпан"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Мадениет, улица Калдан батыра, правая сторона бывшего торгового ряда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"Жомарт"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Темирбека Жургенова, улица М.Нурылдаева, передняя сторона торгового центра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"Байтерек"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Жанаталап, правая сторона остановки на пересечении улиц П.Каракулулы и А.Кожабаева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"Нуржума"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Аккыр, улица Ы.Акмырзаева, южная сторона коммунального государственного учреждения "Аппарат акима сельского округа Аккыр" акимата Жалагашского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"Гулдана"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