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119fb" w14:textId="9d119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Кармакшинского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28 декабря 2018 года № 223. Зарегистрировано Департаментом юстиции Кызылординской области 29 декабря 2018 года № 6627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Кармакшинский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следующие решения Кармакшинского районного маслихата: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Решение Кармакшинского районного маслихата от 30 июня 2014 года </w:t>
      </w:r>
      <w:r>
        <w:rPr>
          <w:rFonts w:ascii="Times New Roman"/>
          <w:b w:val="false"/>
          <w:i w:val="false"/>
          <w:color w:val="000000"/>
          <w:sz w:val="28"/>
        </w:rPr>
        <w:t>№ 187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предоставлении социальной помощи на приобретение топлива" (зарегистрировано в Реестре государственной регистрации нормативных правовых актов за номером 4737, опубликовано в районном газете "Қармақшы таңы" от 5 августа 2014 года);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Решение Кармакшинского районного маслихата от 3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243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решение Кармакшинского районного маслихата №187 от 30 июня 2014 года "О предоставлении социальной помощи на приобретение топлива" (зарегистрировано в Реестре государственной регистрации нормативных правовых актов за номером 4923, опубликовано в районном газете "Қармақшы таңы" от 25 апреля 2015 года).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30-сессии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Кармакшинского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Н.Пірмантаев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Кармакшинского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М.Наятұлы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