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c49c" w14:textId="c07c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2018 года № 217. Зарегистрировано Департаментом юстиции Кызылординской области 28 декабря 2018 года № 6605.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15 978 249,8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939 861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14 973 553,8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15 970 871,2 тысяч тенге;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168 649,1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246 222,1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77 573 тысяч тенге;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14 093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14 093 тысяч тенге;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- 175 363,5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175 363,5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Кармакшинского районного маслихата Кызылординской области от 15.02.2019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14.08.2019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10.12.2019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2019 году с районного бюджета в областной бюджет определены нормативы распределения доходов в нижеследующих размерах: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101.202 "Индивидуальный подоходный налог с доходов, не облагаемых у источника выплаты" в районный бюджет 100 процентов, в областной бюджет 0 процент;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103.101 "Социальный налог" в районный бюджет 50 процентов, в областной бюджет 50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2019 году передаваемый объем субвенций в районный бюджет установлено в размере 8 612 507 тысяч тенге.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объемы субвенций, передаваемых из районного бюджета в бюджеты поселкам, сельским округам в сумме 945 397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385 248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77 224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160 636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74 715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52 140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60 699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70 603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64 132 тысяч тенге.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 в районный бюджет на 2019 год, выделенные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в районный бюджет на 2019 год, выделенные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за счет средств республиканского бюджета предусмотрено кредиты для реализации мер социальной поддержки специалистов 246 187,4 тысяч тенге.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возврат трансфертов общего характера в областной бюджет 100 750 тысяч тенге в связи с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Предусмотреть возврат трансфертов общего характера в областной бюджет 201 359 тысяч тенге в связи с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В связи с изменением структуры схемы управления области в районном бюджете на 2019 год учесть возврат в областной бюджет 1 663 тысяч тенге.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возврат неиспользованных (недоиспользованных) целевых трансфертов, выделенных из республиканского бюджета в 2018 году в областной бюджет в сумме 4 912,6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8-3 в соответствии с решением Кармакшинского районного маслихата Кызылординской области от 15.02.2019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Предусмотреть возврат неиспользованных (недоиспользованных) целевых трансфертов, выделенных из областного бюджета в 2018 году в областной бюджет в сумме 915,1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8-4 в соответствии с решением Кармакшинского районного маслихата Кызылординской области от 15.02.2019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В связи с реорганизацией районного историко-краеведческого музея путем их присоединения в коммунальное государственное казенное предприятие "Кызылординский областной историко-краеведческий музей" управления культуры, архивов и документации Кызылординской области в соответствии с постановлением акимата Кызылординской области от 28 декабря 2018 года №1301 "О некоторых вопросах областных коммунальных юридических лиц" учесть возврат в областной бюджет в сумме 31 847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8-5 в соответствии с решением Кармакшинского районного маслихата Кызылординской области от 15.02.2019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8-6. В связи с централизованной единой системой электронного документооборота в районном бюджете на 2019 год учесть возврат в областной бюджет в сумме 11 035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8-6 в соответствии с решением Кармакшинского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на выплату вознаграждения по бюджетным кредитам, выделенных для реализации мер социальной поддержки специалистов в сумме 83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погашение бюджетных кредитов на 2019 год, выданных физическим лицам для реализации мер социальной поддержки специалистов в размере 77 573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2019 год в сумме 21 472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распределение между поселками, сельскими округами трансфертов, передаваемые органам местного самоуправления из районного бюджета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список бюджетных программ на 2019-2021 годы аппаратов акимов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29-сессии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"25" декабря 2018 года №217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"25" декабря 2018 года №217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"25" декабря 2018 года №217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"25" декабря 2018 года №217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2019 год, выделенные за счет областного бюджета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675 143,3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должностных окладов секретарей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единовременную социальную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социальную поддержку лицам, проработавшим (прослужившим) не менее 6 месяцев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 в городе Байконур в связи с внедрением нового формата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единовременную социальную помощь участникам и инвалидам боевых действий в Афганистане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книг городским, районным, сельским библиотекам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7 единиц внештатных сотрудников с областного уровня на районный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 государственной политики исполнительской власти в сочетании с интересами и потребностями развития соотвествующей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объекта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районного значения "Самара-Шымкент-Акжар-Комекбаев"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паспортизацию водохозяйственных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дополнительных мер поддержки многодетным и малообеспеченным семьям в сфере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Центров занятости населения, акиматов города районного значения, поселковых и сельских округов компьютерной техникой в связи с модификацией информационнной системы "е-Халық"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 инвалидов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Текей батыр в ауле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603 818,8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пять 50 квартирных жилых домов в городе Байконур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№28 в селе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№29 в населенном пункте Турмагамбет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№27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№105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№85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пять 50 квартирных жилых домов в городе Байконур Кармакшинского района Кызылординской области. Сети газоснабжения и телефонизации.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подводки водопроводных сетей к жилым домам в населенном пункте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электрических сетей ВЛ-0,4 кВТ для электроснабжения потребителей поселке Жосалы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птичего мясо мощностью 1500 тон в год населенном пункте Актобе Кармакшинского района. Наружные сети электроснабжения"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птичего мясо мощностью 1500 тон в год населенном пункте Актобе Кармакшинского района. Наружные сети водоснабжения.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экспертизы на строительство 12 тренажерной и стритбольной площадки в Кармакшинском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улицы Ешнияз сал в ауле Турмагамбет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1 278 962,1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"25" декабря 2018 года №217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2019 год, выделенные за счет республиканского бюджета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5 027 641,7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1 948 064,0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1 400 893,0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по социальной и инженерной инфраструктуре в сельских населенных пунктах в рамках проекта "Ауыл - 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678 339,6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ВЛ-0,4 кВТ для электроснабжения потребителей пос.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5 082 084,7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Кармакшинского районного маслихата от "25" декабря 2018 года №217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"25" декабря 2018 года №217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 (104401)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 Комекбаева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Жосалы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Кармакшинского районного маслихата от "25" декабря 2018 года №217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 (104401)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 Комекбаева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Жосалы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Кармакшинского районного маслихата от "25" декабря 2018 года №217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 (104401)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 Комекбаева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Жосалы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Кармакшинского районного маслихата от "25" декабря 2018 года №217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Кармакшинского районного маслихата Кызылординской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Кармакшинского районного маслихата от "25" декабря 2018 года №217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2020 год аппаратов акимов поселков, сельских округов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Кармакшинского районного маслихата от "25" декабря 2018 года №217</w:t>
            </w:r>
          </w:p>
        </w:tc>
      </w:tr>
    </w:tbl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2021 год аппаратов акимов поселков, сельских округов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