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770" w14:textId="8f95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22 декабря 2017 года №141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ноября 2018 года № 207. Зарегистрировано Департаментом юстиции Кызылординской области 6 декабря 2018 года № 6551.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Республики Казахстан от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13 934 521,3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12 980 966,3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13 982 016,3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27 –сессии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"30" ноября 2018 года №207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"22" декабря 2017 года №141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13934521,3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13982016,3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2226738,1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2204390,1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"30" ноября 2018 года №207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"22" декабря 2017 года №141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63"/>
        <w:gridCol w:w="1769"/>
        <w:gridCol w:w="163"/>
        <w:gridCol w:w="486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