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0184" w14:textId="1810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Кармакшинского района №25 от 12 ноября 2015 года "Об образовании избирательных участков"</w:t>
      </w:r>
    </w:p>
    <w:p>
      <w:pPr>
        <w:spacing w:after="0"/>
        <w:ind w:left="0"/>
        <w:jc w:val="both"/>
      </w:pPr>
      <w:r>
        <w:rPr>
          <w:rFonts w:ascii="Times New Roman"/>
          <w:b w:val="false"/>
          <w:i w:val="false"/>
          <w:color w:val="000000"/>
          <w:sz w:val="28"/>
        </w:rPr>
        <w:t>Решение акима Кармакшинского района Кызылординской области от 8 октября 2018 года № 98. Зарегистрировано Департаментом юстиции Кызылординской области 1 ноября 2018 года № 6492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Кармакшинского района РЕШИЛ: </w:t>
      </w:r>
    </w:p>
    <w:bookmarkEnd w:id="0"/>
    <w:bookmarkStart w:name="z5" w:id="1"/>
    <w:p>
      <w:pPr>
        <w:spacing w:after="0"/>
        <w:ind w:left="0"/>
        <w:jc w:val="both"/>
      </w:pPr>
      <w:r>
        <w:rPr>
          <w:rFonts w:ascii="Times New Roman"/>
          <w:b w:val="false"/>
          <w:i w:val="false"/>
          <w:color w:val="000000"/>
          <w:sz w:val="28"/>
        </w:rPr>
        <w:t xml:space="preserve">
      1. Внести в решение акима Кармакшинского района </w:t>
      </w:r>
      <w:r>
        <w:rPr>
          <w:rFonts w:ascii="Times New Roman"/>
          <w:b w:val="false"/>
          <w:i w:val="false"/>
          <w:color w:val="000000"/>
          <w:sz w:val="28"/>
        </w:rPr>
        <w:t>№ 25</w:t>
      </w:r>
      <w:r>
        <w:rPr>
          <w:rFonts w:ascii="Times New Roman"/>
          <w:b w:val="false"/>
          <w:i w:val="false"/>
          <w:color w:val="000000"/>
          <w:sz w:val="28"/>
        </w:rPr>
        <w:t xml:space="preserve"> от 12 ноября 2015 года "Об образовании избирательных участков" (зарегистрирован в Реестре государственной регистрации нормативных правовых актов за №5225, опубликован от 12 декабря 2015 года в газете "Қармақшы таңы" за № 96, от 28 декабря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xml:space="preserve">
      2. Контроль за исполнением решения возложить на заместителя акима Кармакшинского района Е.Менлибаева. </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818"/>
        <w:gridCol w:w="4182"/>
      </w:tblGrid>
      <w:tr>
        <w:trPr>
          <w:trHeight w:val="30" w:hRule="atLeast"/>
        </w:trPr>
        <w:tc>
          <w:tcPr>
            <w:tcW w:w="78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Кармакшинского района </w:t>
            </w:r>
            <w:r>
              <w:rPr>
                <w:rFonts w:ascii="Times New Roman"/>
                <w:b w:val="false"/>
                <w:i w:val="false"/>
                <w:color w:val="000000"/>
                <w:sz w:val="20"/>
              </w:rPr>
              <w:t>
</w:t>
            </w:r>
          </w:p>
        </w:tc>
        <w:tc>
          <w:tcPr>
            <w:tcW w:w="41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Макашов</w:t>
            </w:r>
            <w:r>
              <w:rPr>
                <w:rFonts w:ascii="Times New Roman"/>
                <w:b w:val="false"/>
                <w:i w:val="false"/>
                <w:color w:val="000000"/>
                <w:sz w:val="20"/>
              </w:rPr>
              <w:t>
</w:t>
            </w:r>
          </w:p>
        </w:tc>
      </w:tr>
      <w:tr>
        <w:trPr>
          <w:trHeight w:val="30" w:hRule="atLeast"/>
        </w:trPr>
        <w:tc>
          <w:tcPr>
            <w:tcW w:w="78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Председатель Кармакшинской</w:t>
            </w:r>
            <w:r>
              <w:br/>
            </w:r>
            <w:r>
              <w:rPr>
                <w:rFonts w:ascii="Times New Roman"/>
                <w:b w:val="false"/>
                <w:i/>
                <w:color w:val="000000"/>
                <w:sz w:val="20"/>
              </w:rPr>
              <w:t>районной территориальной</w:t>
            </w:r>
            <w:r>
              <w:br/>
            </w:r>
            <w:r>
              <w:rPr>
                <w:rFonts w:ascii="Times New Roman"/>
                <w:b w:val="false"/>
                <w:i/>
                <w:color w:val="000000"/>
                <w:sz w:val="20"/>
              </w:rPr>
              <w:t>избирательной комиссии</w:t>
            </w:r>
            <w:r>
              <w:br/>
            </w:r>
            <w:r>
              <w:rPr>
                <w:rFonts w:ascii="Times New Roman"/>
                <w:b w:val="false"/>
                <w:i/>
                <w:color w:val="000000"/>
                <w:sz w:val="20"/>
              </w:rPr>
              <w:t>_______________А.Кулдуйсенов</w:t>
            </w:r>
            <w:r>
              <w:br/>
            </w:r>
            <w:r>
              <w:rPr>
                <w:rFonts w:ascii="Times New Roman"/>
                <w:b w:val="false"/>
                <w:i/>
                <w:color w:val="000000"/>
                <w:sz w:val="20"/>
              </w:rPr>
              <w:t>"14" сентября 2018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Кармакшинского района от "8" октября 2018 года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решением акима Кармакшинского района от "12" ноября 2015 года №25</w:t>
            </w:r>
          </w:p>
        </w:tc>
      </w:tr>
    </w:tbl>
    <w:bookmarkStart w:name="z13" w:id="4"/>
    <w:p>
      <w:pPr>
        <w:spacing w:after="0"/>
        <w:ind w:left="0"/>
        <w:jc w:val="left"/>
      </w:pPr>
      <w:r>
        <w:rPr>
          <w:rFonts w:ascii="Times New Roman"/>
          <w:b/>
          <w:i w:val="false"/>
          <w:color w:val="000000"/>
        </w:rPr>
        <w:t xml:space="preserve"> Избирательные участки по Кармакшинскому району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1988"/>
        <w:gridCol w:w="943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Поселок Жосалы, коммунальное государственное учреждение</w:t>
            </w:r>
            <w:r>
              <w:br/>
            </w:r>
            <w:r>
              <w:rPr>
                <w:rFonts w:ascii="Times New Roman"/>
                <w:b w:val="false"/>
                <w:i w:val="false"/>
                <w:color w:val="000000"/>
                <w:sz w:val="20"/>
              </w:rPr>
              <w:t>
"Средняя школа №26 имени Ш.Уалиханова Кармакшинского районного отдела образования", улица А.Умирова, №27В.</w:t>
            </w:r>
          </w:p>
          <w:bookmarkEnd w:id="5"/>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Начиная от железнодорожного вокзала по западной стороне улицы Турмагамбет Изтилеуова до улицы Н.Сералиева, по западной стороне улицы Н.Сералиева до улицы Абая Кунанбаева, по северной стороне улицы Абая Кунанбаева до бывшей трассы Самара-Шымкент, по бывшей трассе Самара-Шымкент до железнодорожного моста, по железнодорожному мосту до железнодорожного вокзала и жилые дома станции и разъездов, расположенных вдоль железной дороги Жосалы-Торетам.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Поселок Жосалы, коммунальное государственное учреждение</w:t>
            </w:r>
            <w:r>
              <w:br/>
            </w:r>
            <w:r>
              <w:rPr>
                <w:rFonts w:ascii="Times New Roman"/>
                <w:b w:val="false"/>
                <w:i w:val="false"/>
                <w:color w:val="000000"/>
                <w:sz w:val="20"/>
              </w:rPr>
              <w:t>
</w:t>
            </w:r>
            <w:r>
              <w:rPr>
                <w:rFonts w:ascii="Times New Roman"/>
                <w:b w:val="false"/>
                <w:i w:val="false"/>
                <w:color w:val="000000"/>
                <w:sz w:val="20"/>
              </w:rPr>
              <w:t xml:space="preserve">"Средняя школа №27 имени С.Ескараева Кармакшинского районного отдела образования", </w:t>
            </w:r>
            <w:r>
              <w:br/>
            </w:r>
            <w:r>
              <w:rPr>
                <w:rFonts w:ascii="Times New Roman"/>
                <w:b w:val="false"/>
                <w:i w:val="false"/>
                <w:color w:val="000000"/>
                <w:sz w:val="20"/>
              </w:rPr>
              <w:t>
улица Амангельды, №2А.</w:t>
            </w:r>
          </w:p>
          <w:bookmarkEnd w:id="6"/>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начиная от железнодорожного вокзала по восточной стороне Турмагамбет Изтилеуова до улицы Н.Сералиева, по восточной стороне улицы Н.Сералиева до улицы Абая Кунанбаева, по южной стороне улицы Абая Кунанбаева до улицы Таимбета Комекбаева, по восточной стороне улицы Таимбета Комекбаева до улицы Меней батыра, по северной стороне улицы Меней батыра до улицы Таимбета Комекбаева, по восточной стороне улицы Таимбета Комекбаева до улицы Султана Сулейменова, по северной стороне улицы Султана Сулейменова до улицы Жаксана Шуленова, по западной стороне улицы Жаксана Шуленова до железнодорожного переезда, жилые дома по южной стороне железнодорожного вокзала до железнодорожного переезда.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Жосалы, коммунальное государственное учреждение "Кармакшинкий аграрно-технический колледж", улица Г.Муратбаева №2.</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Начиная от автостанции "Достык", включая здание коммунального государственного казенного предприятия "Кармакшинский районный противотуберкулезный диспансер" управления здравоохранения Кызылординской области" расположенного в южной части реки Сырдарьи и все жилые дома расположенные на убойной площадке в северной части реки Сырдарьи по восточной стороне бывшей трассы Самара-Шымкент до улицы Абая Кунанбаева, по южной стороне улицы Абая Кунанбаева до улицы Таимбета Комекбаева, по западной стороне улицы Таимбета Комекбаева до улицы Меней батыра, по южной стороне улицы Меней батыра до улицы Таимбета Комекбаева, по западной стороне Таимбета Комекбаева до улицы Ыбырая Алтынсарина, по северо-западной стороне улицы Ыбырая Алтынсарина до улицы Абена Ниетбая, по западной стороне улицы Абена Ниетбая до автостанции "Достык".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Жосалы, коммунальное государственное учреждение "Средняя школа №121 Кармакшинского районного отдела образования", улица Коркыт ата, №62.</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Начиная от автостанции "Достык" по северной стороны реки Сырдарьи до железнодорожного моста, от железнодорожного моста до железнодорожного переезда, от железнодорожного переезда по восточной стороне улицы Жаксана Шуленова до улицы Султана Сулейменова, по южной стороне Султана Сулейменова до улицы Таимбета Комекбаева, по восточной стороне Таимбета Комекбаева до улицы Ыбырая Алтынсарина, по южной стороне Ыбырая Алтынсарина до улицы Абена Ниетбая, по восточной стороне улицы Абена Ниетбая до автостанции "Достык".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Поселок Жосалы, коммунальное государственное учреждение</w:t>
            </w:r>
            <w:r>
              <w:br/>
            </w:r>
            <w:r>
              <w:rPr>
                <w:rFonts w:ascii="Times New Roman"/>
                <w:b w:val="false"/>
                <w:i w:val="false"/>
                <w:color w:val="000000"/>
                <w:sz w:val="20"/>
              </w:rPr>
              <w:t>
</w:t>
            </w:r>
            <w:r>
              <w:rPr>
                <w:rFonts w:ascii="Times New Roman"/>
                <w:b w:val="false"/>
                <w:i w:val="false"/>
                <w:color w:val="000000"/>
                <w:sz w:val="20"/>
              </w:rPr>
              <w:t>"Средняя школа №105 имени А.Жанпейсова Кармакшинского районного отдела образования",</w:t>
            </w:r>
            <w:r>
              <w:br/>
            </w:r>
            <w:r>
              <w:rPr>
                <w:rFonts w:ascii="Times New Roman"/>
                <w:b w:val="false"/>
                <w:i w:val="false"/>
                <w:color w:val="000000"/>
                <w:sz w:val="20"/>
              </w:rPr>
              <w:t>
улица А. Жомартова, №5.</w:t>
            </w:r>
          </w:p>
          <w:bookmarkEnd w:id="7"/>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Начиная с северной стороны школы №250 вдоль северо-западной староны озера Абыт до улицы И.Мусирбаева, далее по южной стороне данной улицы до автодороги "Жосалы-Жалагаш", дома, находящиеся вдоль данной дороги до здания аэропорта обогнув северо- западные староны поселка до железнодорожного моста.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Поселок Жосалы, коммунальное государственное учреждение</w:t>
            </w:r>
            <w:r>
              <w:br/>
            </w:r>
            <w:r>
              <w:rPr>
                <w:rFonts w:ascii="Times New Roman"/>
                <w:b w:val="false"/>
                <w:i w:val="false"/>
                <w:color w:val="000000"/>
                <w:sz w:val="20"/>
              </w:rPr>
              <w:t>
"Школа-лицей №250 имени Таимбета Комекбаева Кармакшинского районного отдела образования", улица Балкы-базар, №19А.</w:t>
            </w:r>
          </w:p>
          <w:bookmarkEnd w:id="8"/>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Начиная от передней староны школы-лицея № 250, с восточной стороны озера Абыт до улицы И.Мусирбаева, по восточной стороне улицы У.Томанова до канала Шыгыс, с его южной староны обогнув восточную сторону поселка, охватив дома от улицы Балкы-базар до парка "Жастар".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Поселок Жосалы, коммунальное государственное учреждение</w:t>
            </w:r>
            <w:r>
              <w:br/>
            </w:r>
            <w:r>
              <w:rPr>
                <w:rFonts w:ascii="Times New Roman"/>
                <w:b w:val="false"/>
                <w:i w:val="false"/>
                <w:color w:val="000000"/>
                <w:sz w:val="20"/>
              </w:rPr>
              <w:t>
"Средняя школа №30 имени О.Шораякулы Кармакшинского районного отдела образования", улица М.Маметовой, №25.</w:t>
            </w:r>
          </w:p>
          <w:bookmarkEnd w:id="9"/>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Начиная от кафе "Аэропорт" по автомобильной дороге "Жосалы-Жалагаш" с северо-восточной стороны улицы Изтилеу Мусирбаева до улицы У.Томанова, с западной стороны улицы У.Томанова до канала Шыгыс, обогнув его северо-восточную сторону, охватив все жилые дома по северо-восточной стороне поселка Жосалы до кафе "Аэропорт".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Кармакшы, село Кармакшы, коммунальное государственное учреждение "Средняя школа Каракол №113 Кармакшинского районного отдела образования" улица, Е. Жаналиева № 1.</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Кармакшы.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Кармакшы, станция Кызылтам, коммунальное государственное учреждение "Основная школа №79 Кармакшинского районного отдела образования", улица Сарыжылуан №1.</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Кызылтам.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Торебай би, село Торебай би, коммунальное казенное предприятия "Дом сельского клуба Торебай би" государственного учреждения Аппарат акима сельского округа Торебай би", улица О.Казиева, №10.</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Торебай би.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Иркол, село Иркол, коммунальное государственное учреждение "Средняя школа №106 Кармакшинского районного отдела образования", улица Коркыт ата №6.</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Иркол.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Жанажол, село Дур Онгар, государственное коммунальное казенное предприятие "Дом культуры село Дур Онгар" государственного учреждения Аппарат акима сельского округа Жанажол", улица К.Бексабайулы, №43.</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Дур Онгар.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III Интернационал, село III Интернационал, государственное коммунальное казенное предприятие "Дом культуры село III Интернационал" Аппарат акима сельского округа III Интернационал, улица Астана, без номера.</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III Интернационал.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Актобе, село Актобе, государственное коммунальное казенное предприятие "Дом культуры село Актобе" Аппарат акима сельского округа Актобе", улица Кенсе, №15.</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Актобе.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Сельский округ Акжар, село Акжар, государственное коммунальное казенное предприятие "Дом культуры село Акжар" Аппарат акима сельского округа Акжар",</w:t>
            </w:r>
            <w:r>
              <w:br/>
            </w:r>
            <w:r>
              <w:rPr>
                <w:rFonts w:ascii="Times New Roman"/>
                <w:b w:val="false"/>
                <w:i w:val="false"/>
                <w:color w:val="000000"/>
                <w:sz w:val="20"/>
              </w:rPr>
              <w:t>
улица Т. Изтилеуова, №27.</w:t>
            </w:r>
          </w:p>
          <w:bookmarkEnd w:id="10"/>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Акжар.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Даулколь, село Турмагамбет, государственное коммунальное казенное предприятие "Дом клуба село Турмагамбет" Аппарат акима сельского округа Турмагамбет", улица Т.Изтилеуова, №26.</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Турмагамбет.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Алдашбай Ахун, село Алдашбай Ахун, коммунальное государственное учреждение "Средняя школа №111 Кармакшинского районного отдела образования", улица Майлыозек, №7.</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Алдашбай Ахун.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Сельский округ Куандария, село Куандария, коммунальное государственное учреждение</w:t>
            </w:r>
            <w:r>
              <w:br/>
            </w:r>
            <w:r>
              <w:rPr>
                <w:rFonts w:ascii="Times New Roman"/>
                <w:b w:val="false"/>
                <w:i w:val="false"/>
                <w:color w:val="000000"/>
                <w:sz w:val="20"/>
              </w:rPr>
              <w:t>
"Средняя школа №186 Кармакшинского районного отдела образования", улица Мектеп, №5.</w:t>
            </w:r>
          </w:p>
          <w:bookmarkEnd w:id="11"/>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Куандария.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Таимбета Комекбаев, село Таимбета Комекбаев, Коммунальное государственное учреждение "Средняя школа №185 Кармакшинского районного отдела образования", улица Абая, №6А.</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Жилые дома села Таимбета Комекбаева и населенных пунктов на территории сельского округа, населенные пункты Шобанказган, Кекрели.</w:t>
            </w:r>
            <w:r>
              <w:br/>
            </w:r>
            <w:r>
              <w:rPr>
                <w:rFonts w:ascii="Times New Roman"/>
                <w:b w:val="false"/>
                <w:i w:val="false"/>
                <w:color w:val="000000"/>
                <w:sz w:val="20"/>
              </w:rPr>
              <w:t xml:space="preserve">
Зимовья: Карамадин, Косжеген, Кантай, Сулыкаска, Жабыкбай, Мырзалы 1, Мырзалы 2, Мунаралы, Ыстык булак. </w:t>
            </w:r>
          </w:p>
          <w:bookmarkEnd w:id="1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Торетам, Коммунальное государственное учреждение "Школа-гимназия №80 Кармакшинского районного отдела образования", улица Ы.Жахаева, № 25А.</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начиная с южной части от дома №68 улицы Жанакурылыс до трассы Самара-Шымкент-Торетам, по восточной части трассы Самара-Шымкент-Торетам до улицы Куляш Байсеитовой, начиная с восточной части улицы Куляш Байсеитовой до железнодорожного переезда, от железнодорожного переезда вдоль левой стороны железной дороги до улицы Кудайберген Култасова №2 дома, от дома №2 улицы Кудайберген Култасова промежуток до дома №70 улицы Жанакурылыс с западной части.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Торетам, Коммунальное государственное учреждение "Средняя школа №85 Кармакшинского районного отдела образования", улица Г.Муратбаева №1.</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начала пересечения улицы 1 Мамыр и С.Уйреков вдоль западной части улицы С.Уйрекова до улицы Жанкожа батыр, вдоль южной части улицы Жанкожа батыр до дома №33 улицы Жанкожа батыр, от дома №33 улицы Жанкожа батыр до железной дороги и вдоль восточной стороны до переулка Г.Муратбаева, восточной части переулка Г.Муратбаева до улицы Г.Муратбаева, с северной стороны улицы Г.Муратбаева включая стоянку автовокзала до переулка Амангельди Иманова, с северной части переулка Амангельди Иманова до улицы 1 Мамыр, с северо-западной части улицы 1 Мамыр до улицы С.Уйрекова.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Торетам, коммунальное государственное учреждение "Кармакшинская районная детско-юношеская спортивная школа №16" государственного учреждения "Кармакшинского районного отдела физической культуры и спорта", улица Жанкожа батыра №37 а.</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начала пересечения улицы С.Уйрекова и 1 Мамыр вдоль восточной части улицы С.Уйрекова до улицы Жанкожа батыр, с северной части улицы Жанкожа батыра до железной дороги, с юго – восточной стороны вдоль железной дороги до дома №2а улицы Кудайберген Култасова, от дома №2а улицы Кудайберген Култасова включая дома с восточной части до улицы Жанакурылыс, начиная от дома №70 улицы Жанакурылыс вдоль южной части улицы Жанакурылыс до железной дороги, с западной части вдоль железной дороги до улицы Бирлик, вдоль северо-восточной стороны улицы Бирлик до улицы 1 Мамыр, с северо-восточной стороны улицы 1 Мамыр до улицы С.Уйрекова.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Акай, село Акай, коммунальное государственное учреждение "Средняя школа №99 Кармакшинского районного отдела образования", улица Абая, №25.</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перекрестка дороги в сторону аэропорта "Крайний" с улицей Д.Конаева до конца улицы Д.Конаева, с конца улицы Д.Конаева на восток, до улицы Абая и на юг по улице Абая до конца улицы, с конца улицы Абая на восток по улице Турмагамбет Изтилеуова до переулка А.Балгынбаева, от переулка А.Балгынбаева по восточной части к северу до контрольно-пропускного пункта №5 города Байконур, с контрольно-пропускного пункта № 5 города Байконур по дороге в сторону аэропорта "Крайний" до пересечения с улицей Д.Конаева.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город Байконыр, коммунальное государственное учреждение "Средняя школа №272 Кармакшинского районного отдела образования" улица Г.Шубникова, №11.</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8 Марта дома №5, 7, 9, 10, проспект Абая дома №6, 8, 10, 19, 21, 23, 25, проспект С.Королева дома № 14, 14 "А", 18, 20, 24, 26, 28, 30, 32, улица А.Максимова дома №15, 17, 19, 20, 21, 22, 23, улица А.Ниточкина дома № 1, 1 "А", 2, 3, 4, 5, улица Л.Шубникова дом № 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город Байконыр, коммунального государственного учреждения "Средняя школа №274 Кармакшинского районного отдела образования", улица Мира, №6.</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 дома №5 "А", 7, 8, 9, 10, 11, улица М.Янгеля дома №12, 14, 15, 15 "А", 18, 18 "А", 18 "Б", 19, 21, 21 "А", 21 "Б", 22 "Б".</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город Байконыр, коммунальное государственное учреждение "Средняя школа №275 Кармакшинского районного отдела образования", 5 микрорайон, №11А.</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№5 "А", микрорайон №5 дома № 1, 2, 3, 4, 5, 6, 7, 8, 9, 10, 11, 12, 13, 14, 15, 16, 17, 18, 19, 20, 21, 24, 25, 26, 27, 28, 29.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город Байконыр, дом №5, микрорайон 7, 22А.</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7 дома № 1, 2, 3, 4, 5, 6, 7, 12, 13, 14, 15, 16, 19, 20, 21, 21б, 22, 23, 24, 25, 26, 27, 102, 103, 104.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Кызылординская область, город Байконыр, Коммунальное государственное учреждение</w:t>
            </w:r>
            <w:r>
              <w:br/>
            </w:r>
            <w:r>
              <w:rPr>
                <w:rFonts w:ascii="Times New Roman"/>
                <w:b w:val="false"/>
                <w:i w:val="false"/>
                <w:color w:val="000000"/>
                <w:sz w:val="20"/>
              </w:rPr>
              <w:t>
"Средняя школа №273" Кармакшинского районного отдела образования", улица М.Горького дом №23.</w:t>
            </w:r>
          </w:p>
          <w:bookmarkEnd w:id="13"/>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В.Глушко дома № 5, 5 "А", 6, 7, улица М.Горького дома № 36, 40, 42, проспект С.Королева дома № 23, 25, 27, улица Мира дома № 1, 3, 5, улица М.Неделина дома № 5 "А", 5 "Б", 5 "В", 7, 9, 9 "А", улица М.Янгеля дома № 6, 7, 8, 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город Байконыр, Коммунальное государственное учреждение "Средняя школа №277 Кармакшинского районного отдела образования", микрорайон 6А, №19.</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Микрорайон №6А, микрорайон №6 дома № 21, 22, 24, 25, 27, 28, 29, 30, 37, 37 "А", 76.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город Байконыр, коммунального государственного учреждения "Начальная школа №15", 6 микрорайон.</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5 дома №22, 23, 30, микрорайон 6 дома №5, 6, 7, 8, 9, 10, 11, 12, 15, 16, 17, 18, 19, 31, 32, 33, 34, 35, 36, микрорайон №7 дома №9, 10, 11.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город Байконыр, жилищное эксплуатационное учреждение №3), улица М.Янгеля 23А.</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С.Сейфуллина дома № 2, 2 "А", 4, 4 "А", 4 "Б", 8, 8 "А", 8 "Б", 10, 10 "А", 10 "Б", улица М.Янгеля дома № 21 "В", 21 "Г", 21"Д", 22, 22"В", 23, 24, 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город Байконыр, Электрорадиотехни- ческий техникум имени М.И.Неделина, проспект Абая, №11.</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8 Марта дома № 1, 3, проспект Абая дома №2, 3, 4, 5, 7, 13, 13а, 15, улица В.Глушко дома № 4, 4 "А", 4 "Б", улица М.Горького дома № 16 "А", 22, 24, 26, 26 "А", 26 "Б", 26 "В", 28, 30, проспект С.Королева дома № 11, 13, 15, 17, 19, 21, улица М.Неделина дома № 1, 2, 3, 4, 5, улица М.Янгеля дома № 2, 3,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город Байконыр, коммунального государственного учреждения "Средняя школа №1", улица Г.Титова №2.</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8 Марта дома № 2, 4, 6, 8, улица.М.Горького дома №2, 4, 6, 10, 12 , проспект. С.Королева дома № 2, 3 "А", 4, 6, 9, улица. А.Максимова дом № 5, переулки Лесной, Новый, улицы Авиационная, Набережная, Н.Носова, Октябрьская, Первомайская, Пионерская, В.Комарова Ленина, Н.Осташева, Г.Титова, Школьная, улица. Л.Шубникова дома № 1, 2, 3, 4, 5, 6, 7, 8, 10, 14, 16,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город Байконыр, Республиканское государственное предприятие "Инфрокос", улица Мира №13А.</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С.Королева дома № 37, 37 "А", 39, 39 "А", 41, 41 "А", 43, 43 "А", улица Мира дома № 12, 12 "А", 12 "Б", 12 "В", 13, 14, улица С.Сейфуллина дома №12, 12 "А", 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Акай, село Акай, государственное коммунальное учреждение "Средняя школа №279 Кармакшинского районного отдела образования", улица Астана, №38.</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пересечения дороги в сторону аэропорта "Крайний" с улицей Конысова Сакыпжана на юг по улице Конысова Сакыпжана до улицы Женис, по восточной стороне улицы Жениса до улицы Абая, с пересечения улиц Жениса и Абая, к югу по улице Абая переулка Бейбитшилик, с юга переулка Бейбитшилик по промышленной зоне на запад до улицы Байконыр, к востоку от улицы Байконыр до улицы Астана и к югу по улице Астана до дороги в сторону аэропорта "Крайний", к востоку дороги в сторону аэропорта "Крайний" до пересечения с улицей Конысова Сакыпжана.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