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3541" w14:textId="0763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26 декабря 2017 года №148 "О бюджетах поселков,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октября 2018 года № 204. Зарегистрировано Департаментом юстиции Кызылординской области 29 октября 2018 года № 6487.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поселков, сельских округов на 2018-2020 годы" (зарегистрировано в реестре государственной регистрации нормативных правовых актов за номером 6133, опубликовано в эталонном контрольном банке нормативных правовых актов Республики Казахстан от 23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597 925,4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54 081,4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543 798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597 925,4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139 045,8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26 533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6 485,8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106 027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139 045,8 тысяч тенге;";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153 845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145 430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153 845 тысяч тенге;";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78 613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75 215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78 613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72 223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1 776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70 447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72 223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70 350 тысяч тенге,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3 217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67 133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70 350 тысяч тенге;";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26 –сессии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"23" октября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"26" декабря 2017 года № 148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"23" октября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"26" декабря 2017 года №148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"23" октября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"26" декабря 2017 года № 148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"23" октября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"26" декабря 2017 года № 148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"23" октября 2018 года №204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Кармакшинского районного маслихата от "26" декабря 2017 года №148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"23" октября 2018 года №204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Кармакшинского районного маслихата от "26" декабря 2017 года №148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"23" октября 2018 года №204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Кармакшинского районного маслихата от "26" декабря 2017 года № 148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Кармакшинского районного маслихата от "23" октября 2018 года №204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Кармакшинского районного маслихата от "26" декабря 2017 года № 148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