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0ffd" w14:textId="2ed0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13 марта 2018 года №679 "Об установлении квоты рабочих мест для инвалидов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5 сентября 2018 года № 785. Зарегистрировано Департаментом юстиции Кызылординской области 1 октября 2018 года № 6443.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 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на 2018 год" (зарегистрировано в Реестре государственной регистрации нормативных правовых актов за номером № 6251, опубликовано 23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Менлибаева 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Макашов.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5 сентября 2018 года № 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марта 2018 года № 679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"Кармакшинский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 акима сельского округа Куандария"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строительства, архитектуры и градостроительства Кармакшинского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"Детсий сад №11" государственного учреждения" "Аппарат акима сельского округа 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Толганай"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№1 санаторного типа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предприятие "ясли-сад №19 "Балдаурен" государственного учреждения "Аппарат акима сельского округа Акай"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государственного учреждения "Аппарат акима поселка Жосалы"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№106 Кармакшинского районного отдела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