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8662" w14:textId="acc8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18 сентября 2018 года № 798. Зарегистрировано Департаментом юстиции Кызылординской области 27 сентября 2018 года № 6440. Утратило силу постановлением Кармакшинского районного акимата Кызылординской области от 10 января 2019 года № 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10.01.2019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"Отдел государственных закупок Кармакшинского района" единым организатором государственных закупок для заказчиков.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коммунального государственного учреждения "Отдел государственных закупок Кармакшинского района" в установленном законом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Кармакшинского района Кошалакова 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Кармакшинского района № 798 от "18" сентября 2018 года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9959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топливо (уголь) и жидкое топливо (дизельное топливо).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или реконструкция объектов реализуемых за счет средств администраторов районных бюджетных программ. 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автомобильных работ за счет средств администраторов районных бюджетных программ. 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предоставляемые за счет средств администраторов районных бюджетных программ (при повышении четыре тысячи кратного месячного расчетного показателя, установленного на соответствующий финансовый год законом о республиканском бюджете).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