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b497" w14:textId="f08b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22 декабря 2017 года № 141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июля 2018 года № 173. Зарегистрировано Департаментом юстиции Кызылординской области 19 июля 2018 года № 6386.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6119, опубликовано в эталонном контрольном банке нормативных правовых актов Республики Казахстан от 17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13 841 690,1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865 605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12 873 489,1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13 889 185,1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социальную поддержку лицам, проработавшим (прослужившим) не менее 6 месяцев в тылу в годы Великой Отечественной войны – 34 920,7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социальной помощи для обучения студентов из числа семей социально-уязвимых слоев населения по востребованным в регионе специальностям – 33 683 тысяч тенге;";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капитальный и средний ремонт транспортной инфраструктуры – 845 834,4 тысяч тенге;";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нового содержания: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 оплату социальных услуг индивидуального помощника для инвалидов I группы – 19 226 тысяч тенге;";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софинансирование проекта "Строительство пяти 50-ти квартирных жилых домов в городе Байконыр Кармакшинского района Кызылординской области. Водоснабжение и канализация" – 9 262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 нового содержания: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софинансирование проекта "Строительство пять 50 квартирных жилых домов в городе Байконыр Кармакшинского района Кызылординской области" – 108 279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софинансирование проекта "Строительство пяти 50-ти квартирных жилых домов в городе Байконыр Кармакшинского района Кызылординской области. Электроснабжение" – 3 873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доплату учителям, прошедшим стажировку по языковым курсам – 9 555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доплату учителям за замещение на период обучения основного сотрудника – 6 392 тысяч тенге;";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внедрение консультантов по социальной работе и ассистентов Центров занятости – 9 158 тысяч тенге;";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реализацию мероприятий, направленных на развитие рынка труда в рамках Программы развития продуктивной занятости и массового предпринимательства – 71 989 тысяч тенге, в том числе на частичное субсидирование заработной платы – 9 620 тысяч тенге, на молодежную практику – 62 369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 нового содержания: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277 049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31 490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 – 300 000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 нового содержания: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строительство пять 50 квартирных жилых домов в городе Байконыр Кармакшинского района Кызылординской области – 1 899 000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пяти 50-ти квартирных жилых домов в городе Байконыр Кармакшинского района Кызылординской области. Электроснабжение – 34 843 тысяч тенге.";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9"/>
        <w:gridCol w:w="4241"/>
      </w:tblGrid>
      <w:tr>
        <w:trPr>
          <w:trHeight w:val="30" w:hRule="atLeast"/>
        </w:trPr>
        <w:tc>
          <w:tcPr>
            <w:tcW w:w="7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23-сессии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Ғ.Ұзақбаев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2018 года №173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2017 года №141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13841690,1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12873489,1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12873489,1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12873489,1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1"/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13889185,1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6905748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640301,7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1174726,4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1174726,4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846634,4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0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2018 года №173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2017 года №141</w:t>
            </w:r>
          </w:p>
        </w:tc>
      </w:tr>
    </w:tbl>
    <w:bookmarkStart w:name="z28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1563"/>
        <w:gridCol w:w="1769"/>
        <w:gridCol w:w="163"/>
        <w:gridCol w:w="4860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