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60dbc" w14:textId="6660d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Кармакшинского районного маслихата от 22 декабря 2017 года №141 "О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 мая 2018 года № 165. Зарегистрировано Департаментом юстиции Кызылординской области 11 мая 2018 года № 6292.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Кармакшинский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от 22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 141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2018-2020 годы" (зарегистрировано в Реестре государственной регистрации нормативных правовых актов за номером 6119, опубликовано в эталонном контрольном банке нормативных правовых актов Республики Казахстан от 17 января 2018 года)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11 126 402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865 605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56 596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46 000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10 158 201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11 173 897 тысяч тенге;";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 образование – 219 985 тысяч тенге, в том числе на обеспечение дополнительно предметными кабинетами физики общеобразовательных школ – 42 566 тысяч тенге, на обеспечение дополнительно предметными кабинетами химии общеобразовательных школ – 39 192 тысяч тенге, на обеспечение дополнительно предметными кабинетами биологии общеобразовательных школ – 17 101 тысяч тенге, на содержание вновь введенных объектов образования – 54 522 тысяч тенге, на обеспечение объектов образования района цифровой образовательной инфраструктурой – 62 465 тысяч тенге, на обеспечение учащихся школ района учебниками и учебно-методическими пособиями – 4 139 тысяч тенге;";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16) нового содержания: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на внедрение консультантов по социальной работе и ассистентов в центрах занятости населения – 946 тысяч тенге.";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 и подлежит официальному опубликованию.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21-сессии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Кармакшинского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Ғ.Ұзақбаев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Кармакшинского районного маслихата от "2" мая 2018 года №165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Кармакшинского районного маслихата от "22" декабря 2017 года №141 </w:t>
            </w:r>
          </w:p>
        </w:tc>
      </w:tr>
    </w:tbl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143"/>
        <w:gridCol w:w="1143"/>
        <w:gridCol w:w="6224"/>
        <w:gridCol w:w="27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4"/>
        </w:tc>
        <w:tc>
          <w:tcPr>
            <w:tcW w:w="2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</w:p>
          <w:bookmarkEnd w:id="1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11126402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865605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282918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282918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181866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181866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340321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278960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4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9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3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10158201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10158201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46"/>
        </w:tc>
        <w:tc>
          <w:tcPr>
            <w:tcW w:w="2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11173897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1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792582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173432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154867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98464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98464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закупок на местном уровне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342632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320128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6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10193,7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9701,7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9701,7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70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3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6563012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118181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118181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546530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546261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5479158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3899289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154325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образования города Байконур с казахским языком обучения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1425544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347434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157049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90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2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812095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236175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236175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522817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125259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1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105798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20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446922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143626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96278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141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4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232847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97388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58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1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886375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886375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857189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4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73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76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1178247,3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1178247,3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10403,8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269475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893960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117797,3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183305,3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183305,3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183305,3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2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-165292,3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165292,3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6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  <w:bookmarkEnd w:id="187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8"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48700,3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48700,3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Кармакшинского районного маслихата от "2" мая 2018 года №165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Кармакшинского районного маслихата от "22" декабря 2017 года №141 </w:t>
            </w:r>
          </w:p>
        </w:tc>
      </w:tr>
    </w:tbl>
    <w:bookmarkStart w:name="z247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программ районного бюджета, направленных на реализацию бюджетных инвестиции на 2018 год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4169"/>
        <w:gridCol w:w="32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90"/>
        </w:tc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102220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95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98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201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4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Кармакшинского районного маслихата от "2" мая 2018 года №165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Кармакшинского районного маслихата от "22" декабря 2017 года №141 </w:t>
            </w:r>
          </w:p>
        </w:tc>
      </w:tr>
    </w:tbl>
    <w:bookmarkStart w:name="z272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бюджетных программ на 2018 год аппаратов акимов поселков, сельских округов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0"/>
        <w:gridCol w:w="1563"/>
        <w:gridCol w:w="1769"/>
        <w:gridCol w:w="163"/>
        <w:gridCol w:w="4860"/>
        <w:gridCol w:w="27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07"/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328168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12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98464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98464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98464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16302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17763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15502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15055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14572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21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120329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118181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004 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118181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26164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15468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19341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20519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16039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232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002 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40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11209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49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54287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54287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54287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13925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8137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52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42506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42506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040 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42506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