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d037" w14:textId="c7f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8 февраля 2018 года № 656. Зарегистрировано Департаментом юстиции Кызылординской области 2 марта 2018 года № 6180. Утратило силу постановлением Кармакшинского районного акимата Кызылординской области от 20 августа 2019 года № 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20.08.2019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перечня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4939, опубликовано в газете "Қармақшы таңы" от 25 апреля 2015 года, информационно-правовой системе "Әділет" от 21 апреля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Суйеубаева 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 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Кызылординское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____________Е.Абдикаликов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"8" февраля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Кармакшинского района от "8" февраля 2018 г № 656 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Перечни автомобильных дорог районного 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829"/>
        <w:gridCol w:w="1302"/>
        <w:gridCol w:w="1261"/>
        <w:gridCol w:w="349"/>
        <w:gridCol w:w="507"/>
        <w:gridCol w:w="653"/>
        <w:gridCol w:w="19"/>
        <w:gridCol w:w="1242"/>
        <w:gridCol w:w="1024"/>
        <w:gridCol w:w="349"/>
        <w:gridCol w:w="1262"/>
        <w:gridCol w:w="190"/>
        <w:gridCol w:w="190"/>
        <w:gridCol w:w="430"/>
        <w:gridCol w:w="1027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гравий-ный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Кармакшы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Кызылтам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023"/>
        <w:gridCol w:w="2152"/>
        <w:gridCol w:w="709"/>
        <w:gridCol w:w="1495"/>
        <w:gridCol w:w="541"/>
        <w:gridCol w:w="559"/>
        <w:gridCol w:w="1497"/>
        <w:gridCol w:w="710"/>
        <w:gridCol w:w="513"/>
      </w:tblGrid>
      <w:tr>
        <w:trPr/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Кармакшы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Кызылтам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